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rPr>
        <w:t xml:space="preserve">                                                                                                      </w:t>
      </w:r>
      <w:r>
        <w:rPr>
          <w:rFonts w:ascii="Times New Roman" w:eastAsia="Times New Roman" w:hAnsi="Times New Roman" w:cs="Times New Roman"/>
        </w:rPr>
        <w:t xml:space="preserve">Дело № </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1291</w:t>
      </w:r>
      <w:r>
        <w:rPr>
          <w:rFonts w:ascii="Times New Roman" w:eastAsia="Times New Roman" w:hAnsi="Times New Roman" w:cs="Times New Roman"/>
        </w:rPr>
        <w:t>-</w:t>
      </w:r>
      <w:r>
        <w:rPr>
          <w:rFonts w:ascii="Times New Roman" w:eastAsia="Times New Roman" w:hAnsi="Times New Roman" w:cs="Times New Roman"/>
        </w:rPr>
        <w:t>26</w:t>
      </w:r>
      <w:r>
        <w:rPr>
          <w:rFonts w:ascii="Times New Roman" w:eastAsia="Times New Roman" w:hAnsi="Times New Roman" w:cs="Times New Roman"/>
        </w:rPr>
        <w:t>10</w:t>
      </w:r>
      <w:r>
        <w:rPr>
          <w:rFonts w:ascii="Times New Roman" w:eastAsia="Times New Roman" w:hAnsi="Times New Roman" w:cs="Times New Roman"/>
        </w:rPr>
        <w:t>/</w:t>
      </w:r>
      <w:r>
        <w:rPr>
          <w:rFonts w:ascii="Times New Roman" w:eastAsia="Times New Roman" w:hAnsi="Times New Roman" w:cs="Times New Roman"/>
        </w:rPr>
        <w:t>202</w:t>
      </w:r>
      <w:r>
        <w:rPr>
          <w:rFonts w:ascii="Times New Roman" w:eastAsia="Times New Roman" w:hAnsi="Times New Roman" w:cs="Times New Roman"/>
        </w:rPr>
        <w:t>4</w:t>
      </w:r>
    </w:p>
    <w:p>
      <w:pPr>
        <w:spacing w:before="0" w:after="0"/>
        <w:jc w:val="right"/>
      </w:pPr>
    </w:p>
    <w:p>
      <w:pPr>
        <w:spacing w:before="0" w:after="0"/>
        <w:jc w:val="center"/>
      </w:pPr>
      <w:r>
        <w:rPr>
          <w:rFonts w:ascii="Times New Roman" w:eastAsia="Times New Roman" w:hAnsi="Times New Roman" w:cs="Times New Roman"/>
        </w:rPr>
        <w:t>П О С Т А Н О В Л Е Н И Е</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pPr>
    </w:p>
    <w:p>
      <w:pPr>
        <w:spacing w:before="0" w:after="0"/>
      </w:pPr>
      <w:r>
        <w:rPr>
          <w:rFonts w:ascii="Times New Roman" w:eastAsia="Times New Roman" w:hAnsi="Times New Roman" w:cs="Times New Roman"/>
        </w:rPr>
        <w:t xml:space="preserve">          </w:t>
      </w:r>
      <w:r>
        <w:rPr>
          <w:rFonts w:ascii="Times New Roman" w:eastAsia="Times New Roman" w:hAnsi="Times New Roman" w:cs="Times New Roman"/>
        </w:rPr>
        <w:t>г. Сургут</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10</w:t>
      </w:r>
      <w:r>
        <w:rPr>
          <w:rFonts w:ascii="Times New Roman" w:eastAsia="Times New Roman" w:hAnsi="Times New Roman" w:cs="Times New Roman"/>
        </w:rPr>
        <w:t xml:space="preserve"> ию</w:t>
      </w:r>
      <w:r>
        <w:rPr>
          <w:rFonts w:ascii="Times New Roman" w:eastAsia="Times New Roman" w:hAnsi="Times New Roman" w:cs="Times New Roman"/>
        </w:rPr>
        <w:t>л</w:t>
      </w:r>
      <w:r>
        <w:rPr>
          <w:rFonts w:ascii="Times New Roman" w:eastAsia="Times New Roman" w:hAnsi="Times New Roman" w:cs="Times New Roman"/>
        </w:rPr>
        <w:t>я</w:t>
      </w:r>
      <w:r>
        <w:rPr>
          <w:rFonts w:ascii="Times New Roman" w:eastAsia="Times New Roman" w:hAnsi="Times New Roman" w:cs="Times New Roman"/>
        </w:rPr>
        <w:t xml:space="preserve"> </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4</w:t>
      </w:r>
      <w:r>
        <w:rPr>
          <w:rFonts w:ascii="Times New Roman" w:eastAsia="Times New Roman" w:hAnsi="Times New Roman" w:cs="Times New Roman"/>
        </w:rPr>
        <w:t xml:space="preserve"> г</w:t>
      </w:r>
      <w:r>
        <w:rPr>
          <w:rFonts w:ascii="Times New Roman" w:eastAsia="Times New Roman" w:hAnsi="Times New Roman" w:cs="Times New Roman"/>
        </w:rPr>
        <w:t>ода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jc w:val="both"/>
      </w:pP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Исполняющий обязанности м</w:t>
      </w:r>
      <w:r>
        <w:rPr>
          <w:rFonts w:ascii="Times New Roman" w:eastAsia="Times New Roman" w:hAnsi="Times New Roman" w:cs="Times New Roman"/>
        </w:rPr>
        <w:t>ирово</w:t>
      </w:r>
      <w:r>
        <w:rPr>
          <w:rFonts w:ascii="Times New Roman" w:eastAsia="Times New Roman" w:hAnsi="Times New Roman" w:cs="Times New Roman"/>
        </w:rPr>
        <w:t>го</w:t>
      </w:r>
      <w:r>
        <w:rPr>
          <w:rFonts w:ascii="Times New Roman" w:eastAsia="Times New Roman" w:hAnsi="Times New Roman" w:cs="Times New Roman"/>
        </w:rPr>
        <w:t xml:space="preserve"> судь</w:t>
      </w:r>
      <w:r>
        <w:rPr>
          <w:rFonts w:ascii="Times New Roman" w:eastAsia="Times New Roman" w:hAnsi="Times New Roman" w:cs="Times New Roman"/>
        </w:rPr>
        <w:t>и</w:t>
      </w:r>
      <w:r>
        <w:rPr>
          <w:rFonts w:ascii="Times New Roman" w:eastAsia="Times New Roman" w:hAnsi="Times New Roman" w:cs="Times New Roman"/>
        </w:rPr>
        <w:t xml:space="preserve"> судебного участка № </w:t>
      </w:r>
      <w:r>
        <w:rPr>
          <w:rFonts w:ascii="Times New Roman" w:eastAsia="Times New Roman" w:hAnsi="Times New Roman" w:cs="Times New Roman"/>
        </w:rPr>
        <w:t>10</w:t>
      </w:r>
      <w:r>
        <w:rPr>
          <w:rFonts w:ascii="Times New Roman" w:eastAsia="Times New Roman" w:hAnsi="Times New Roman" w:cs="Times New Roman"/>
        </w:rPr>
        <w:t xml:space="preserve">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города окружного значения Сургута Ханты-Мансийского автономного округа - Югр</w:t>
      </w:r>
      <w:r>
        <w:rPr>
          <w:rFonts w:ascii="Times New Roman" w:eastAsia="Times New Roman" w:hAnsi="Times New Roman" w:cs="Times New Roman"/>
        </w:rPr>
        <w:t>ы</w:t>
      </w:r>
      <w:r>
        <w:rPr>
          <w:rFonts w:ascii="Times New Roman" w:eastAsia="Times New Roman" w:hAnsi="Times New Roman" w:cs="Times New Roman"/>
        </w:rPr>
        <w:t xml:space="preserve"> </w:t>
      </w:r>
      <w:r>
        <w:rPr>
          <w:rFonts w:ascii="Times New Roman" w:eastAsia="Times New Roman" w:hAnsi="Times New Roman" w:cs="Times New Roman"/>
        </w:rPr>
        <w:t>Ачкасова Е.В.</w:t>
      </w:r>
      <w:r>
        <w:rPr>
          <w:rFonts w:ascii="Times New Roman" w:eastAsia="Times New Roman" w:hAnsi="Times New Roman" w:cs="Times New Roman"/>
        </w:rPr>
        <w:t xml:space="preserve">, находящийся по адресу: ХМАО-Югра, г. Сургут, ул. </w:t>
      </w:r>
      <w:r>
        <w:rPr>
          <w:rFonts w:ascii="Times New Roman" w:eastAsia="Times New Roman" w:hAnsi="Times New Roman" w:cs="Times New Roman"/>
        </w:rPr>
        <w:t>Гагарина, д. 9</w:t>
      </w:r>
      <w:r>
        <w:rPr>
          <w:rFonts w:ascii="Times New Roman" w:eastAsia="Times New Roman" w:hAnsi="Times New Roman" w:cs="Times New Roman"/>
        </w:rPr>
        <w:t xml:space="preserve">, </w:t>
      </w:r>
      <w:r>
        <w:rPr>
          <w:rFonts w:ascii="Times New Roman" w:eastAsia="Times New Roman" w:hAnsi="Times New Roman" w:cs="Times New Roman"/>
        </w:rPr>
        <w:t>каб</w:t>
      </w:r>
      <w:r>
        <w:rPr>
          <w:rFonts w:ascii="Times New Roman" w:eastAsia="Times New Roman" w:hAnsi="Times New Roman" w:cs="Times New Roman"/>
        </w:rPr>
        <w:t xml:space="preserve">. </w:t>
      </w:r>
      <w:r>
        <w:rPr>
          <w:rFonts w:ascii="Times New Roman" w:eastAsia="Times New Roman" w:hAnsi="Times New Roman" w:cs="Times New Roman"/>
        </w:rPr>
        <w:t>302</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рассмотрев материалы дела об административном правонарушении в отношении </w:t>
      </w:r>
      <w:r>
        <w:rPr>
          <w:rFonts w:ascii="Times New Roman" w:eastAsia="Times New Roman" w:hAnsi="Times New Roman" w:cs="Times New Roman"/>
        </w:rPr>
        <w:t>Опалева</w:t>
      </w:r>
      <w:r>
        <w:rPr>
          <w:rFonts w:ascii="Times New Roman" w:eastAsia="Times New Roman" w:hAnsi="Times New Roman" w:cs="Times New Roman"/>
        </w:rPr>
        <w:t xml:space="preserve"> Александра Вениаминовича</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8rplc-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года рождения, урожен</w:t>
      </w:r>
      <w:r>
        <w:rPr>
          <w:rFonts w:ascii="Times New Roman" w:eastAsia="Times New Roman" w:hAnsi="Times New Roman" w:cs="Times New Roman"/>
        </w:rPr>
        <w:t xml:space="preserve">ца </w:t>
      </w:r>
      <w:r>
        <w:rPr>
          <w:rStyle w:val="cat-UserDefinedgrp-39rplc-9"/>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граж</w:t>
      </w:r>
      <w:r>
        <w:rPr>
          <w:rFonts w:ascii="Times New Roman" w:eastAsia="Times New Roman" w:hAnsi="Times New Roman" w:cs="Times New Roman"/>
        </w:rPr>
        <w:t>данина РФ,</w:t>
      </w:r>
      <w:r>
        <w:rPr>
          <w:rFonts w:ascii="Times New Roman" w:eastAsia="Times New Roman" w:hAnsi="Times New Roman" w:cs="Times New Roman"/>
        </w:rPr>
        <w:t xml:space="preserve"> </w:t>
      </w:r>
      <w:r>
        <w:rPr>
          <w:rFonts w:ascii="Times New Roman" w:eastAsia="Times New Roman" w:hAnsi="Times New Roman" w:cs="Times New Roman"/>
        </w:rPr>
        <w:t xml:space="preserve">ВУ </w:t>
      </w:r>
      <w:r>
        <w:rPr>
          <w:rStyle w:val="cat-UserDefinedgrp-30rplc-1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работающего</w:t>
      </w:r>
      <w:r>
        <w:rPr>
          <w:rFonts w:ascii="Times New Roman" w:eastAsia="Times New Roman" w:hAnsi="Times New Roman" w:cs="Times New Roman"/>
        </w:rPr>
        <w:t xml:space="preserve"> </w:t>
      </w:r>
      <w:r>
        <w:rPr>
          <w:rStyle w:val="cat-UserDefinedgrp-40rplc-13"/>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зарегистрированно</w:t>
      </w:r>
      <w:r>
        <w:rPr>
          <w:rFonts w:ascii="Times New Roman" w:eastAsia="Times New Roman" w:hAnsi="Times New Roman" w:cs="Times New Roman"/>
        </w:rPr>
        <w:t xml:space="preserve">го </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проживающе</w:t>
      </w:r>
      <w:r>
        <w:rPr>
          <w:rFonts w:ascii="Times New Roman" w:eastAsia="Times New Roman" w:hAnsi="Times New Roman" w:cs="Times New Roman"/>
        </w:rPr>
        <w:t>го</w:t>
      </w:r>
      <w:r>
        <w:rPr>
          <w:rFonts w:ascii="Times New Roman" w:eastAsia="Times New Roman" w:hAnsi="Times New Roman" w:cs="Times New Roman"/>
        </w:rPr>
        <w:t xml:space="preserve"> по адресу: </w:t>
      </w:r>
      <w:r>
        <w:rPr>
          <w:rStyle w:val="cat-UserDefinedgrp-41rplc-14"/>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jc w:val="both"/>
      </w:pPr>
    </w:p>
    <w:p>
      <w:pPr>
        <w:spacing w:before="0" w:after="0"/>
        <w:jc w:val="center"/>
      </w:pPr>
      <w:r>
        <w:rPr>
          <w:rFonts w:ascii="Times New Roman" w:eastAsia="Times New Roman" w:hAnsi="Times New Roman" w:cs="Times New Roman"/>
        </w:rPr>
        <w:t xml:space="preserve"> </w:t>
      </w:r>
      <w:r>
        <w:rPr>
          <w:rFonts w:ascii="Times New Roman" w:eastAsia="Times New Roman" w:hAnsi="Times New Roman" w:cs="Times New Roman"/>
        </w:rPr>
        <w:t>У С Т А Н О В И Л:</w:t>
      </w:r>
    </w:p>
    <w:p>
      <w:pPr>
        <w:spacing w:before="0" w:after="0"/>
        <w:ind w:firstLine="720"/>
        <w:jc w:val="both"/>
      </w:pPr>
    </w:p>
    <w:p>
      <w:pPr>
        <w:spacing w:before="0" w:after="0"/>
        <w:ind w:firstLine="708"/>
        <w:jc w:val="both"/>
      </w:pPr>
      <w:r>
        <w:rPr>
          <w:rFonts w:ascii="Times New Roman" w:eastAsia="Times New Roman" w:hAnsi="Times New Roman" w:cs="Times New Roman"/>
        </w:rPr>
        <w:t xml:space="preserve">Мировому судье поступило дело об административном правонарушении, предусмотренном ч. 2 ст. 12.2 КоАП РФ, в отношении </w:t>
      </w:r>
      <w:r>
        <w:rPr>
          <w:rFonts w:ascii="Times New Roman" w:eastAsia="Times New Roman" w:hAnsi="Times New Roman" w:cs="Times New Roman"/>
        </w:rPr>
        <w:t>Опалева</w:t>
      </w:r>
      <w:r>
        <w:rPr>
          <w:rFonts w:ascii="Times New Roman" w:eastAsia="Times New Roman" w:hAnsi="Times New Roman" w:cs="Times New Roman"/>
        </w:rPr>
        <w:t xml:space="preserve"> А.В.</w:t>
      </w:r>
    </w:p>
    <w:p>
      <w:pPr>
        <w:spacing w:before="0" w:after="0"/>
        <w:ind w:firstLine="708"/>
        <w:jc w:val="both"/>
      </w:pPr>
      <w:r>
        <w:rPr>
          <w:rFonts w:ascii="Times New Roman" w:eastAsia="Times New Roman" w:hAnsi="Times New Roman" w:cs="Times New Roman"/>
        </w:rPr>
        <w:t xml:space="preserve">Из протокола об административном правонарушении следует, что </w:t>
      </w:r>
      <w:r>
        <w:rPr>
          <w:rFonts w:ascii="Times New Roman" w:eastAsia="Times New Roman" w:hAnsi="Times New Roman" w:cs="Times New Roman"/>
        </w:rPr>
        <w:t>Опалев</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02.06</w:t>
      </w:r>
      <w:r>
        <w:rPr>
          <w:rFonts w:ascii="Times New Roman" w:eastAsia="Times New Roman" w:hAnsi="Times New Roman" w:cs="Times New Roman"/>
        </w:rPr>
        <w:t>.</w:t>
      </w:r>
      <w:r>
        <w:rPr>
          <w:rFonts w:ascii="Times New Roman" w:eastAsia="Times New Roman" w:hAnsi="Times New Roman" w:cs="Times New Roman"/>
        </w:rPr>
        <w:t>202</w:t>
      </w:r>
      <w:r>
        <w:rPr>
          <w:rFonts w:ascii="Times New Roman" w:eastAsia="Times New Roman" w:hAnsi="Times New Roman" w:cs="Times New Roman"/>
        </w:rPr>
        <w:t>4</w:t>
      </w:r>
      <w:r>
        <w:rPr>
          <w:rFonts w:ascii="Times New Roman" w:eastAsia="Times New Roman" w:hAnsi="Times New Roman" w:cs="Times New Roman"/>
        </w:rPr>
        <w:t xml:space="preserve"> в </w:t>
      </w:r>
      <w:r>
        <w:rPr>
          <w:rFonts w:ascii="Times New Roman" w:eastAsia="Times New Roman" w:hAnsi="Times New Roman" w:cs="Times New Roman"/>
        </w:rPr>
        <w:t>13</w:t>
      </w:r>
      <w:r>
        <w:rPr>
          <w:rFonts w:ascii="Times New Roman" w:eastAsia="Times New Roman" w:hAnsi="Times New Roman" w:cs="Times New Roman"/>
        </w:rPr>
        <w:t xml:space="preserve"> час. </w:t>
      </w:r>
      <w:r>
        <w:rPr>
          <w:rFonts w:ascii="Times New Roman" w:eastAsia="Times New Roman" w:hAnsi="Times New Roman" w:cs="Times New Roman"/>
        </w:rPr>
        <w:t>10</w:t>
      </w:r>
      <w:r>
        <w:rPr>
          <w:rFonts w:ascii="Times New Roman" w:eastAsia="Times New Roman" w:hAnsi="Times New Roman" w:cs="Times New Roman"/>
        </w:rPr>
        <w:t xml:space="preserve"> мин. на </w:t>
      </w:r>
      <w:r>
        <w:rPr>
          <w:rFonts w:ascii="Times New Roman" w:eastAsia="Times New Roman" w:hAnsi="Times New Roman" w:cs="Times New Roman"/>
        </w:rPr>
        <w:t>а</w:t>
      </w:r>
      <w:r>
        <w:rPr>
          <w:rFonts w:ascii="Times New Roman" w:eastAsia="Times New Roman" w:hAnsi="Times New Roman" w:cs="Times New Roman"/>
        </w:rPr>
        <w:t>втодорог</w:t>
      </w:r>
      <w:r>
        <w:rPr>
          <w:rFonts w:ascii="Times New Roman" w:eastAsia="Times New Roman" w:hAnsi="Times New Roman" w:cs="Times New Roman"/>
        </w:rPr>
        <w:t xml:space="preserve">е по ул. </w:t>
      </w:r>
      <w:r>
        <w:rPr>
          <w:rFonts w:ascii="Times New Roman" w:eastAsia="Times New Roman" w:hAnsi="Times New Roman" w:cs="Times New Roman"/>
        </w:rPr>
        <w:t>Мелик-Карамова</w:t>
      </w:r>
      <w:r>
        <w:rPr>
          <w:rFonts w:ascii="Times New Roman" w:eastAsia="Times New Roman" w:hAnsi="Times New Roman" w:cs="Times New Roman"/>
        </w:rPr>
        <w:t>, д. 55</w:t>
      </w:r>
      <w:r>
        <w:rPr>
          <w:rFonts w:ascii="Times New Roman" w:eastAsia="Times New Roman" w:hAnsi="Times New Roman" w:cs="Times New Roman"/>
        </w:rPr>
        <w:t xml:space="preserve"> г. Сургута</w:t>
      </w:r>
      <w:r>
        <w:rPr>
          <w:rFonts w:ascii="Times New Roman" w:eastAsia="Times New Roman" w:hAnsi="Times New Roman" w:cs="Times New Roman"/>
        </w:rPr>
        <w:t xml:space="preserve">, в нарушение п.2 ОП ПДД РФ, управлял транспортным средством </w:t>
      </w:r>
      <w:r>
        <w:rPr>
          <w:rFonts w:ascii="Times New Roman" w:eastAsia="Times New Roman" w:hAnsi="Times New Roman" w:cs="Times New Roman"/>
        </w:rPr>
        <w:t>Ямаха МТ-09</w:t>
      </w:r>
      <w:r>
        <w:rPr>
          <w:rFonts w:ascii="Times New Roman" w:eastAsia="Times New Roman" w:hAnsi="Times New Roman" w:cs="Times New Roman"/>
        </w:rPr>
        <w:t xml:space="preserve"> г/н </w:t>
      </w:r>
      <w:r>
        <w:rPr>
          <w:rStyle w:val="cat-UserDefinedgrp-42rplc-2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без </w:t>
      </w:r>
      <w:r>
        <w:rPr>
          <w:rFonts w:ascii="Times New Roman" w:eastAsia="Times New Roman" w:hAnsi="Times New Roman" w:cs="Times New Roman"/>
        </w:rPr>
        <w:t xml:space="preserve">государственных </w:t>
      </w:r>
      <w:r>
        <w:rPr>
          <w:rFonts w:ascii="Times New Roman" w:eastAsia="Times New Roman" w:hAnsi="Times New Roman" w:cs="Times New Roman"/>
        </w:rPr>
        <w:t>регистрационных знаков</w:t>
      </w:r>
      <w:r>
        <w:rPr>
          <w:rFonts w:ascii="Times New Roman" w:eastAsia="Times New Roman" w:hAnsi="Times New Roman" w:cs="Times New Roman"/>
        </w:rPr>
        <w:t xml:space="preserve">, в результате чего, совершил административное правонарушение, предусмотренное ч. 2 ст. 12.2 КоАП РФ - </w:t>
      </w:r>
      <w:r>
        <w:rPr>
          <w:rFonts w:ascii="Times New Roman" w:eastAsia="Times New Roman" w:hAnsi="Times New Roman" w:cs="Times New Roman"/>
        </w:rPr>
        <w:t xml:space="preserve">управление транспортным средством без </w:t>
      </w:r>
      <w:r>
        <w:rPr>
          <w:rFonts w:ascii="Times New Roman" w:eastAsia="Times New Roman" w:hAnsi="Times New Roman" w:cs="Times New Roman"/>
        </w:rPr>
        <w:t>государственных регистрационных знаков</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привлекаемый, будучи извещенным надлежащим образом о времени и месте судебного разбирательства, не присутствовал, о причинах неявки не уведомил, ходатайство об отложении судебного заседания не заявлял. При таких обстоятельствах и на основании ст.25.1 КоАП РФ, судья полагает возможным рассмотреть дело в отсутствие лица, в отношении которого ведется производство по делу, по имеющимся доказательствам</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И</w:t>
      </w:r>
      <w:r>
        <w:rPr>
          <w:rFonts w:ascii="Times New Roman" w:eastAsia="Times New Roman" w:hAnsi="Times New Roman" w:cs="Times New Roman"/>
        </w:rPr>
        <w:t>з</w:t>
      </w:r>
      <w:r>
        <w:rPr>
          <w:rFonts w:ascii="Times New Roman" w:eastAsia="Times New Roman" w:hAnsi="Times New Roman" w:cs="Times New Roman"/>
        </w:rPr>
        <w:t>учив материалы дела, суд приходит к следующему.</w:t>
      </w:r>
    </w:p>
    <w:p>
      <w:pPr>
        <w:spacing w:before="0" w:after="0"/>
        <w:ind w:firstLine="708"/>
        <w:jc w:val="both"/>
      </w:pPr>
      <w:r>
        <w:rPr>
          <w:rFonts w:ascii="Times New Roman" w:eastAsia="Times New Roman" w:hAnsi="Times New Roman" w:cs="Times New Roman"/>
        </w:rPr>
        <w:t>В соответствии с частью 2 статьи 12.2 КоАП РФ, административным правонарушением признается у</w:t>
      </w:r>
      <w:r>
        <w:rPr>
          <w:rFonts w:ascii="Times New Roman" w:eastAsia="Times New Roman" w:hAnsi="Times New Roman" w:cs="Times New Roman"/>
        </w:rPr>
        <w:t>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r>
        <w:rPr>
          <w:rFonts w:ascii="Times New Roman" w:eastAsia="Times New Roman" w:hAnsi="Times New Roman" w:cs="Times New Roman"/>
        </w:rPr>
        <w:t>.</w:t>
      </w:r>
    </w:p>
    <w:p>
      <w:pPr>
        <w:spacing w:before="0" w:after="0"/>
        <w:ind w:firstLine="720"/>
        <w:jc w:val="both"/>
      </w:pPr>
      <w:r>
        <w:rPr>
          <w:rFonts w:ascii="Times New Roman" w:eastAsia="Times New Roman" w:hAnsi="Times New Roman" w:cs="Times New Roman"/>
        </w:rPr>
        <w:t xml:space="preserve">Согласно п 2.3.1. Правил дорожного движения РФ, утвержденных постановлением Совета Министров-Правительства РФ от 23.10.1993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w:t>
      </w:r>
      <w:hyperlink w:anchor="sub_2000" w:history="1">
        <w:r>
          <w:rPr>
            <w:rFonts w:ascii="Times New Roman" w:eastAsia="Times New Roman" w:hAnsi="Times New Roman" w:cs="Times New Roman"/>
            <w:color w:val="0000EE"/>
          </w:rPr>
          <w:t>Основными положениями</w:t>
        </w:r>
      </w:hyperlink>
      <w:r>
        <w:rPr>
          <w:rFonts w:ascii="Times New Roman" w:eastAsia="Times New Roman" w:hAnsi="Times New Roman" w:cs="Times New Roman"/>
        </w:rPr>
        <w:t xml:space="preserve"> по допуску транспортных средств к эксплуатации и обязанностями должностных лиц по обеспечению безопасности дорожного движения.</w:t>
      </w:r>
    </w:p>
    <w:p>
      <w:pPr>
        <w:spacing w:before="0" w:after="0"/>
        <w:ind w:firstLine="720"/>
        <w:jc w:val="both"/>
      </w:pPr>
      <w:r>
        <w:rPr>
          <w:rFonts w:ascii="Times New Roman" w:eastAsia="Times New Roman" w:hAnsi="Times New Roman" w:cs="Times New Roman"/>
        </w:rPr>
        <w:t>В соответствии с п.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w:t>
      </w:r>
      <w:r>
        <w:rPr>
          <w:rFonts w:ascii="Times New Roman" w:eastAsia="Times New Roman" w:hAnsi="Times New Roman" w:cs="Times New Roman"/>
        </w:rPr>
        <w:t xml:space="preserve"> запрещается эксплуатация: автомобилей, автобусов, автопоездов, прицепов, мотоциклов, мопедов, тракторов и других самоходных машин,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(согласно </w:t>
      </w:r>
      <w:hyperlink w:anchor="sub_2100" w:history="1">
        <w:r>
          <w:rPr>
            <w:rFonts w:ascii="Times New Roman" w:eastAsia="Times New Roman" w:hAnsi="Times New Roman" w:cs="Times New Roman"/>
            <w:color w:val="0000EE"/>
          </w:rPr>
          <w:t>приложению</w:t>
        </w:r>
      </w:hyperlink>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Согласно протоколу об административном правонарушении, </w:t>
      </w:r>
      <w:r>
        <w:rPr>
          <w:rFonts w:ascii="Times New Roman" w:eastAsia="Times New Roman" w:hAnsi="Times New Roman" w:cs="Times New Roman"/>
        </w:rPr>
        <w:t>Опалев</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02.06</w:t>
      </w:r>
      <w:r>
        <w:rPr>
          <w:rFonts w:ascii="Times New Roman" w:eastAsia="Times New Roman" w:hAnsi="Times New Roman" w:cs="Times New Roman"/>
        </w:rPr>
        <w:t xml:space="preserve">.2024 в </w:t>
      </w:r>
      <w:r>
        <w:rPr>
          <w:rFonts w:ascii="Times New Roman" w:eastAsia="Times New Roman" w:hAnsi="Times New Roman" w:cs="Times New Roman"/>
        </w:rPr>
        <w:t>13</w:t>
      </w:r>
      <w:r>
        <w:rPr>
          <w:rFonts w:ascii="Times New Roman" w:eastAsia="Times New Roman" w:hAnsi="Times New Roman" w:cs="Times New Roman"/>
        </w:rPr>
        <w:t xml:space="preserve"> час. </w:t>
      </w:r>
      <w:r>
        <w:rPr>
          <w:rFonts w:ascii="Times New Roman" w:eastAsia="Times New Roman" w:hAnsi="Times New Roman" w:cs="Times New Roman"/>
        </w:rPr>
        <w:t>10</w:t>
      </w:r>
      <w:r>
        <w:rPr>
          <w:rFonts w:ascii="Times New Roman" w:eastAsia="Times New Roman" w:hAnsi="Times New Roman" w:cs="Times New Roman"/>
        </w:rPr>
        <w:t xml:space="preserve"> мин. на автодорог</w:t>
      </w:r>
      <w:r>
        <w:rPr>
          <w:rFonts w:ascii="Times New Roman" w:eastAsia="Times New Roman" w:hAnsi="Times New Roman" w:cs="Times New Roman"/>
        </w:rPr>
        <w:t xml:space="preserve">е по ул. </w:t>
      </w:r>
      <w:r>
        <w:rPr>
          <w:rFonts w:ascii="Times New Roman" w:eastAsia="Times New Roman" w:hAnsi="Times New Roman" w:cs="Times New Roman"/>
        </w:rPr>
        <w:t>Мелик-Карамова</w:t>
      </w:r>
      <w:r>
        <w:rPr>
          <w:rFonts w:ascii="Times New Roman" w:eastAsia="Times New Roman" w:hAnsi="Times New Roman" w:cs="Times New Roman"/>
        </w:rPr>
        <w:t>, д. 55</w:t>
      </w:r>
      <w:r>
        <w:rPr>
          <w:rFonts w:ascii="Times New Roman" w:eastAsia="Times New Roman" w:hAnsi="Times New Roman" w:cs="Times New Roman"/>
        </w:rPr>
        <w:t xml:space="preserve"> г. Сургута, в нарушение п.2 ОП ПДД РФ, управлял транспортным средством </w:t>
      </w:r>
      <w:r>
        <w:rPr>
          <w:rFonts w:ascii="Times New Roman" w:eastAsia="Times New Roman" w:hAnsi="Times New Roman" w:cs="Times New Roman"/>
        </w:rPr>
        <w:t>Ямаха МТ-09</w:t>
      </w:r>
      <w:r>
        <w:rPr>
          <w:rFonts w:ascii="Times New Roman" w:eastAsia="Times New Roman" w:hAnsi="Times New Roman" w:cs="Times New Roman"/>
        </w:rPr>
        <w:t xml:space="preserve"> г/н </w:t>
      </w:r>
      <w:r>
        <w:rPr>
          <w:rStyle w:val="cat-UserDefinedgrp-43rplc-37"/>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без </w:t>
      </w:r>
      <w:r>
        <w:rPr>
          <w:rFonts w:ascii="Times New Roman" w:eastAsia="Times New Roman" w:hAnsi="Times New Roman" w:cs="Times New Roman"/>
        </w:rPr>
        <w:t xml:space="preserve">государственных </w:t>
      </w:r>
      <w:r>
        <w:rPr>
          <w:rFonts w:ascii="Times New Roman" w:eastAsia="Times New Roman" w:hAnsi="Times New Roman" w:cs="Times New Roman"/>
        </w:rPr>
        <w:t>регистрационных знаков</w:t>
      </w:r>
      <w:r>
        <w:rPr>
          <w:rFonts w:ascii="Times New Roman" w:eastAsia="Times New Roman" w:hAnsi="Times New Roman" w:cs="Times New Roman"/>
        </w:rPr>
        <w:t xml:space="preserve">, в результате чего, совершил административное правонарушение, предусмотренное ч. 2 ст. 12.2 КоАП РФ - </w:t>
      </w:r>
      <w:r>
        <w:rPr>
          <w:rFonts w:ascii="Times New Roman" w:eastAsia="Times New Roman" w:hAnsi="Times New Roman" w:cs="Times New Roman"/>
        </w:rPr>
        <w:t>управление транспортным средством без государственных регистрационных знаков</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 обоснование вины </w:t>
      </w:r>
      <w:r>
        <w:rPr>
          <w:rFonts w:ascii="Times New Roman" w:eastAsia="Times New Roman" w:hAnsi="Times New Roman" w:cs="Times New Roman"/>
        </w:rPr>
        <w:t>Опалева</w:t>
      </w:r>
      <w:r>
        <w:rPr>
          <w:rFonts w:ascii="Times New Roman" w:eastAsia="Times New Roman" w:hAnsi="Times New Roman" w:cs="Times New Roman"/>
        </w:rPr>
        <w:t xml:space="preserve"> А.В</w:t>
      </w:r>
      <w:r>
        <w:rPr>
          <w:rFonts w:ascii="Times New Roman" w:eastAsia="Times New Roman" w:hAnsi="Times New Roman" w:cs="Times New Roman"/>
        </w:rPr>
        <w:t>. представлены:</w:t>
      </w:r>
    </w:p>
    <w:p>
      <w:pPr>
        <w:spacing w:before="0" w:after="0"/>
        <w:ind w:firstLine="708"/>
        <w:jc w:val="both"/>
      </w:pPr>
      <w:r>
        <w:rPr>
          <w:rFonts w:ascii="Times New Roman" w:eastAsia="Times New Roman" w:hAnsi="Times New Roman" w:cs="Times New Roman"/>
        </w:rPr>
        <w:t>- протокол об административном пра</w:t>
      </w:r>
      <w:r>
        <w:rPr>
          <w:rFonts w:ascii="Times New Roman" w:eastAsia="Times New Roman" w:hAnsi="Times New Roman" w:cs="Times New Roman"/>
        </w:rPr>
        <w:t>вонарушении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рапорт сотрудника полиции</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фотоснимк</w:t>
      </w:r>
      <w:r>
        <w:rPr>
          <w:rFonts w:ascii="Times New Roman" w:eastAsia="Times New Roman" w:hAnsi="Times New Roman" w:cs="Times New Roman"/>
        </w:rPr>
        <w:t>и</w:t>
      </w:r>
      <w:r>
        <w:rPr>
          <w:rFonts w:ascii="Times New Roman" w:eastAsia="Times New Roman" w:hAnsi="Times New Roman" w:cs="Times New Roman"/>
        </w:rPr>
        <w:t xml:space="preserve"> транспортного средства</w:t>
      </w:r>
      <w:r>
        <w:rPr>
          <w:rFonts w:ascii="Times New Roman" w:eastAsia="Times New Roman" w:hAnsi="Times New Roman" w:cs="Times New Roman"/>
        </w:rPr>
        <w:t xml:space="preserve"> </w:t>
      </w:r>
      <w:r>
        <w:rPr>
          <w:rFonts w:ascii="Times New Roman" w:eastAsia="Times New Roman" w:hAnsi="Times New Roman" w:cs="Times New Roman"/>
        </w:rPr>
        <w:t>Ямаха МТ-09</w:t>
      </w:r>
      <w:r>
        <w:rPr>
          <w:rFonts w:ascii="Times New Roman" w:eastAsia="Times New Roman" w:hAnsi="Times New Roman" w:cs="Times New Roman"/>
        </w:rPr>
        <w:t xml:space="preserve"> г/н </w:t>
      </w:r>
      <w:r>
        <w:rPr>
          <w:rStyle w:val="cat-UserDefinedgrp-42rplc-41"/>
          <w:rFonts w:ascii="Times New Roman" w:eastAsia="Times New Roman" w:hAnsi="Times New Roman" w:cs="Times New Roman"/>
        </w:rPr>
        <w:t>...</w:t>
      </w:r>
      <w:r>
        <w:rPr>
          <w:rFonts w:ascii="Times New Roman" w:eastAsia="Times New Roman" w:hAnsi="Times New Roman" w:cs="Times New Roman"/>
        </w:rPr>
        <w:t xml:space="preserve"> на котором отсутству</w:t>
      </w:r>
      <w:r>
        <w:rPr>
          <w:rFonts w:ascii="Times New Roman" w:eastAsia="Times New Roman" w:hAnsi="Times New Roman" w:cs="Times New Roman"/>
        </w:rPr>
        <w:t>е</w:t>
      </w:r>
      <w:r>
        <w:rPr>
          <w:rFonts w:ascii="Times New Roman" w:eastAsia="Times New Roman" w:hAnsi="Times New Roman" w:cs="Times New Roman"/>
        </w:rPr>
        <w:t xml:space="preserve">т </w:t>
      </w:r>
      <w:r>
        <w:rPr>
          <w:rFonts w:ascii="Times New Roman" w:eastAsia="Times New Roman" w:hAnsi="Times New Roman" w:cs="Times New Roman"/>
        </w:rPr>
        <w:t>государственны</w:t>
      </w:r>
      <w:r>
        <w:rPr>
          <w:rFonts w:ascii="Times New Roman" w:eastAsia="Times New Roman" w:hAnsi="Times New Roman" w:cs="Times New Roman"/>
        </w:rPr>
        <w:t>й</w:t>
      </w:r>
      <w:r>
        <w:rPr>
          <w:rFonts w:ascii="Times New Roman" w:eastAsia="Times New Roman" w:hAnsi="Times New Roman" w:cs="Times New Roman"/>
        </w:rPr>
        <w:t xml:space="preserve"> регистрационны</w:t>
      </w:r>
      <w:r>
        <w:rPr>
          <w:rFonts w:ascii="Times New Roman" w:eastAsia="Times New Roman" w:hAnsi="Times New Roman" w:cs="Times New Roman"/>
        </w:rPr>
        <w:t>й</w:t>
      </w:r>
      <w:r>
        <w:rPr>
          <w:rFonts w:ascii="Times New Roman" w:eastAsia="Times New Roman" w:hAnsi="Times New Roman" w:cs="Times New Roman"/>
        </w:rPr>
        <w:t xml:space="preserve"> знак</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карточка учета транспортного средства;</w:t>
      </w:r>
    </w:p>
    <w:p>
      <w:pPr>
        <w:spacing w:before="0" w:after="0"/>
        <w:ind w:firstLine="708"/>
        <w:jc w:val="both"/>
      </w:pPr>
      <w:r>
        <w:rPr>
          <w:rFonts w:ascii="Times New Roman" w:eastAsia="Times New Roman" w:hAnsi="Times New Roman" w:cs="Times New Roman"/>
        </w:rPr>
        <w:t>- копия паспорта ТС;</w:t>
      </w:r>
    </w:p>
    <w:p>
      <w:pPr>
        <w:spacing w:before="0" w:after="0"/>
        <w:ind w:firstLine="708"/>
        <w:jc w:val="both"/>
      </w:pPr>
      <w:r>
        <w:rPr>
          <w:rFonts w:ascii="Times New Roman" w:eastAsia="Times New Roman" w:hAnsi="Times New Roman" w:cs="Times New Roman"/>
        </w:rPr>
        <w:t>- копия договора купли-продажи ТС по наследству от 23.05.2023.</w:t>
      </w:r>
    </w:p>
    <w:p>
      <w:pPr>
        <w:spacing w:before="0" w:after="0"/>
        <w:ind w:firstLine="708"/>
        <w:jc w:val="both"/>
      </w:pPr>
      <w:r>
        <w:rPr>
          <w:rFonts w:ascii="Times New Roman" w:eastAsia="Times New Roman" w:hAnsi="Times New Roman" w:cs="Times New Roman"/>
        </w:rPr>
        <w:t xml:space="preserve">В силу </w:t>
      </w:r>
      <w:hyperlink r:id="rId4" w:anchor="/document/1305770/entry/2001" w:history="1">
        <w:r>
          <w:rPr>
            <w:rFonts w:ascii="Times New Roman" w:eastAsia="Times New Roman" w:hAnsi="Times New Roman" w:cs="Times New Roman"/>
            <w:color w:val="0000EE"/>
          </w:rPr>
          <w:t>пункта 1</w:t>
        </w:r>
      </w:hyperlink>
      <w:r>
        <w:rPr>
          <w:rFonts w:ascii="Times New Roman" w:eastAsia="Times New Roman" w:hAnsi="Times New Roman" w:cs="Times New Roman"/>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hyperlink r:id="rId4" w:anchor="/document/1305770/entry/0" w:history="1">
        <w:r>
          <w:rPr>
            <w:rFonts w:ascii="Times New Roman" w:eastAsia="Times New Roman" w:hAnsi="Times New Roman" w:cs="Times New Roman"/>
            <w:color w:val="0000EE"/>
          </w:rPr>
          <w:t>Постановлением</w:t>
        </w:r>
      </w:hyperlink>
      <w:r>
        <w:rPr>
          <w:rFonts w:ascii="Times New Roman" w:eastAsia="Times New Roman" w:hAnsi="Times New Roman" w:cs="Times New Roman"/>
        </w:rPr>
        <w:t xml:space="preserve"> Правительства РФ от 23.10.1993 N 1090,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pPr>
        <w:spacing w:before="0" w:after="0"/>
        <w:ind w:firstLine="708"/>
        <w:jc w:val="both"/>
      </w:pPr>
      <w:r>
        <w:rPr>
          <w:rFonts w:ascii="Times New Roman" w:eastAsia="Times New Roman" w:hAnsi="Times New Roman" w:cs="Times New Roman"/>
        </w:rPr>
        <w:t xml:space="preserve">Согласно п. п. 6, 7 </w:t>
      </w:r>
      <w:r>
        <w:rPr>
          <w:rFonts w:ascii="Times New Roman" w:eastAsia="Times New Roman" w:hAnsi="Times New Roman" w:cs="Times New Roman"/>
        </w:rPr>
        <w:t>Постановления Правительства РФ от 21 декабря 2019</w:t>
      </w:r>
      <w:r>
        <w:rPr>
          <w:rFonts w:ascii="Times New Roman" w:eastAsia="Times New Roman" w:hAnsi="Times New Roman" w:cs="Times New Roman"/>
        </w:rPr>
        <w:t> </w:t>
      </w:r>
      <w:r>
        <w:rPr>
          <w:rFonts w:ascii="Times New Roman" w:eastAsia="Times New Roman" w:hAnsi="Times New Roman" w:cs="Times New Roman"/>
        </w:rPr>
        <w:t>г. N</w:t>
      </w:r>
      <w:r>
        <w:rPr>
          <w:rFonts w:ascii="Times New Roman" w:eastAsia="Times New Roman" w:hAnsi="Times New Roman" w:cs="Times New Roman"/>
        </w:rPr>
        <w:t> </w:t>
      </w:r>
      <w:r>
        <w:rPr>
          <w:rFonts w:ascii="Times New Roman" w:eastAsia="Times New Roman" w:hAnsi="Times New Roman" w:cs="Times New Roman"/>
        </w:rPr>
        <w:t xml:space="preserve">1764 "О государственной регистрации транспортных средств в регистрационных подразделениях Государственной инспекции безопасности дорожного движения </w:t>
      </w:r>
      <w:r>
        <w:rPr>
          <w:rFonts w:ascii="Times New Roman" w:eastAsia="Times New Roman" w:hAnsi="Times New Roman" w:cs="Times New Roman"/>
        </w:rPr>
        <w:t xml:space="preserve">Министерства внутренних дел Российской Федерации" регистрационные действия совершаются на основании заявления владельца транспортного средства или его представителя о совершении регистрационных действий, а также в случаях, установленных </w:t>
      </w:r>
      <w:hyperlink r:id="rId4" w:anchor="/document/72005608/entry/1003" w:history="1">
        <w:r>
          <w:rPr>
            <w:rFonts w:ascii="Times New Roman" w:eastAsia="Times New Roman" w:hAnsi="Times New Roman" w:cs="Times New Roman"/>
            <w:color w:val="0000EE"/>
          </w:rPr>
          <w:t>Федеральным законом</w:t>
        </w:r>
      </w:hyperlink>
      <w:r>
        <w:rPr>
          <w:rFonts w:ascii="Times New Roman" w:eastAsia="Times New Roman" w:hAnsi="Times New Roman" w:cs="Times New Roman"/>
        </w:rPr>
        <w:t xml:space="preserve">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 по инициативе регистрационного подразделения. </w:t>
      </w:r>
      <w:r>
        <w:rPr>
          <w:rFonts w:ascii="Times New Roman" w:eastAsia="Times New Roman" w:hAnsi="Times New Roman" w:cs="Times New Roman"/>
        </w:rPr>
        <w:t>Заявление о совершении регистрационных действий и прилагаемые к нему документы подаются владельцем транспортного средства или его представителем лично в регистрационное подразделение в 10-дневный срок со дня выпуска в обращение транспортного средства при изготовлении его для собственного пользования, со дня временного ввоза транспортного средства на территорию Российской Федерации на срок более одного года либо со дня приобретения прав владельца транспортного средства или возникновения иных обстоятельств, требующих изменения регистрационных данных.</w:t>
      </w:r>
    </w:p>
    <w:p>
      <w:pPr>
        <w:spacing w:before="0" w:after="0"/>
        <w:ind w:firstLine="708"/>
        <w:jc w:val="both"/>
      </w:pPr>
      <w:r>
        <w:rPr>
          <w:rFonts w:ascii="Times New Roman" w:eastAsia="Times New Roman" w:hAnsi="Times New Roman" w:cs="Times New Roman"/>
        </w:rPr>
        <w:t xml:space="preserve">Как следует из материалов дела, по состоянию на </w:t>
      </w:r>
      <w:r>
        <w:rPr>
          <w:rFonts w:ascii="Times New Roman" w:eastAsia="Times New Roman" w:hAnsi="Times New Roman" w:cs="Times New Roman"/>
        </w:rPr>
        <w:t>02.06</w:t>
      </w:r>
      <w:r>
        <w:rPr>
          <w:rFonts w:ascii="Times New Roman" w:eastAsia="Times New Roman" w:hAnsi="Times New Roman" w:cs="Times New Roman"/>
        </w:rPr>
        <w:t xml:space="preserve">.2024 </w:t>
      </w:r>
      <w:r>
        <w:rPr>
          <w:rFonts w:ascii="Times New Roman" w:eastAsia="Times New Roman" w:hAnsi="Times New Roman" w:cs="Times New Roman"/>
        </w:rPr>
        <w:t>транспортно</w:t>
      </w:r>
      <w:r>
        <w:rPr>
          <w:rFonts w:ascii="Times New Roman" w:eastAsia="Times New Roman" w:hAnsi="Times New Roman" w:cs="Times New Roman"/>
        </w:rPr>
        <w:t>е</w:t>
      </w:r>
      <w:r>
        <w:rPr>
          <w:rFonts w:ascii="Times New Roman" w:eastAsia="Times New Roman" w:hAnsi="Times New Roman" w:cs="Times New Roman"/>
        </w:rPr>
        <w:t xml:space="preserve"> средств</w:t>
      </w:r>
      <w:r>
        <w:rPr>
          <w:rFonts w:ascii="Times New Roman" w:eastAsia="Times New Roman" w:hAnsi="Times New Roman" w:cs="Times New Roman"/>
        </w:rPr>
        <w:t>о</w:t>
      </w:r>
      <w:r>
        <w:rPr>
          <w:rFonts w:ascii="Times New Roman" w:eastAsia="Times New Roman" w:hAnsi="Times New Roman" w:cs="Times New Roman"/>
        </w:rPr>
        <w:t xml:space="preserve"> </w:t>
      </w:r>
      <w:r>
        <w:rPr>
          <w:rFonts w:ascii="Times New Roman" w:eastAsia="Times New Roman" w:hAnsi="Times New Roman" w:cs="Times New Roman"/>
        </w:rPr>
        <w:t>Ямаха МТ-09</w:t>
      </w:r>
      <w:r>
        <w:rPr>
          <w:rFonts w:ascii="Times New Roman" w:eastAsia="Times New Roman" w:hAnsi="Times New Roman" w:cs="Times New Roman"/>
        </w:rPr>
        <w:t>, которым управляло лицо, привлекаемое к ответственности</w:t>
      </w:r>
      <w:r>
        <w:rPr>
          <w:rFonts w:ascii="Times New Roman" w:eastAsia="Times New Roman" w:hAnsi="Times New Roman" w:cs="Times New Roman"/>
        </w:rPr>
        <w:t>,</w:t>
      </w:r>
      <w:r>
        <w:rPr>
          <w:rFonts w:ascii="Times New Roman" w:eastAsia="Times New Roman" w:hAnsi="Times New Roman" w:cs="Times New Roman"/>
        </w:rPr>
        <w:t xml:space="preserve"> не был</w:t>
      </w:r>
      <w:r>
        <w:rPr>
          <w:rFonts w:ascii="Times New Roman" w:eastAsia="Times New Roman" w:hAnsi="Times New Roman" w:cs="Times New Roman"/>
        </w:rPr>
        <w:t>о</w:t>
      </w:r>
      <w:r>
        <w:rPr>
          <w:rFonts w:ascii="Times New Roman" w:eastAsia="Times New Roman" w:hAnsi="Times New Roman" w:cs="Times New Roman"/>
        </w:rPr>
        <w:t xml:space="preserve"> </w:t>
      </w:r>
      <w:r>
        <w:rPr>
          <w:rFonts w:ascii="Times New Roman" w:eastAsia="Times New Roman" w:hAnsi="Times New Roman" w:cs="Times New Roman"/>
        </w:rPr>
        <w:t>зарегистрирован</w:t>
      </w:r>
      <w:r>
        <w:rPr>
          <w:rFonts w:ascii="Times New Roman" w:eastAsia="Times New Roman" w:hAnsi="Times New Roman" w:cs="Times New Roman"/>
        </w:rPr>
        <w:t>о</w:t>
      </w:r>
      <w:r>
        <w:rPr>
          <w:rFonts w:ascii="Times New Roman" w:eastAsia="Times New Roman" w:hAnsi="Times New Roman" w:cs="Times New Roman"/>
        </w:rPr>
        <w:t xml:space="preserve"> в установленном законом порядке. </w:t>
      </w:r>
    </w:p>
    <w:p>
      <w:pPr>
        <w:spacing w:before="0" w:after="0"/>
        <w:ind w:firstLine="708"/>
        <w:jc w:val="both"/>
      </w:pPr>
      <w:r>
        <w:rPr>
          <w:rFonts w:ascii="Times New Roman" w:eastAsia="Times New Roman" w:hAnsi="Times New Roman" w:cs="Times New Roman"/>
        </w:rPr>
        <w:t xml:space="preserve">Поскольку транспортное средство зарегистрировано не было, у этого </w:t>
      </w:r>
      <w:r>
        <w:rPr>
          <w:rFonts w:ascii="Times New Roman" w:eastAsia="Times New Roman" w:hAnsi="Times New Roman" w:cs="Times New Roman"/>
        </w:rPr>
        <w:t>транспортного средства</w:t>
      </w:r>
      <w:r>
        <w:rPr>
          <w:rFonts w:ascii="Times New Roman" w:eastAsia="Times New Roman" w:hAnsi="Times New Roman" w:cs="Times New Roman"/>
        </w:rPr>
        <w:t xml:space="preserve"> не могло быть государственных регистрационных знаков. </w:t>
      </w:r>
    </w:p>
    <w:p>
      <w:pPr>
        <w:spacing w:before="0" w:after="0"/>
        <w:ind w:firstLine="708"/>
        <w:jc w:val="both"/>
      </w:pPr>
      <w:r>
        <w:rPr>
          <w:rFonts w:ascii="Times New Roman" w:eastAsia="Times New Roman" w:hAnsi="Times New Roman" w:cs="Times New Roman"/>
        </w:rPr>
        <w:t xml:space="preserve">Таким образом, мировым судьей установлено, что </w:t>
      </w:r>
      <w:r>
        <w:rPr>
          <w:rFonts w:ascii="Times New Roman" w:eastAsia="Times New Roman" w:hAnsi="Times New Roman" w:cs="Times New Roman"/>
        </w:rPr>
        <w:t>Опалев</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02.06</w:t>
      </w:r>
      <w:r>
        <w:rPr>
          <w:rFonts w:ascii="Times New Roman" w:eastAsia="Times New Roman" w:hAnsi="Times New Roman" w:cs="Times New Roman"/>
        </w:rPr>
        <w:t xml:space="preserve">.2024 в </w:t>
      </w:r>
      <w:r>
        <w:rPr>
          <w:rFonts w:ascii="Times New Roman" w:eastAsia="Times New Roman" w:hAnsi="Times New Roman" w:cs="Times New Roman"/>
        </w:rPr>
        <w:t>13</w:t>
      </w:r>
      <w:r>
        <w:rPr>
          <w:rFonts w:ascii="Times New Roman" w:eastAsia="Times New Roman" w:hAnsi="Times New Roman" w:cs="Times New Roman"/>
        </w:rPr>
        <w:t xml:space="preserve"> час. </w:t>
      </w:r>
      <w:r>
        <w:rPr>
          <w:rFonts w:ascii="Times New Roman" w:eastAsia="Times New Roman" w:hAnsi="Times New Roman" w:cs="Times New Roman"/>
        </w:rPr>
        <w:t>10</w:t>
      </w:r>
      <w:r>
        <w:rPr>
          <w:rFonts w:ascii="Times New Roman" w:eastAsia="Times New Roman" w:hAnsi="Times New Roman" w:cs="Times New Roman"/>
        </w:rPr>
        <w:t xml:space="preserve"> мин. на автодорог</w:t>
      </w:r>
      <w:r>
        <w:rPr>
          <w:rFonts w:ascii="Times New Roman" w:eastAsia="Times New Roman" w:hAnsi="Times New Roman" w:cs="Times New Roman"/>
        </w:rPr>
        <w:t xml:space="preserve">е по ул. </w:t>
      </w:r>
      <w:r>
        <w:rPr>
          <w:rFonts w:ascii="Times New Roman" w:eastAsia="Times New Roman" w:hAnsi="Times New Roman" w:cs="Times New Roman"/>
        </w:rPr>
        <w:t>Мелик-Карамова</w:t>
      </w:r>
      <w:r>
        <w:rPr>
          <w:rFonts w:ascii="Times New Roman" w:eastAsia="Times New Roman" w:hAnsi="Times New Roman" w:cs="Times New Roman"/>
        </w:rPr>
        <w:t>, д. 55</w:t>
      </w:r>
      <w:r>
        <w:rPr>
          <w:rFonts w:ascii="Times New Roman" w:eastAsia="Times New Roman" w:hAnsi="Times New Roman" w:cs="Times New Roman"/>
        </w:rPr>
        <w:t xml:space="preserve"> г. Сургута, </w:t>
      </w:r>
      <w:r>
        <w:rPr>
          <w:rFonts w:ascii="Times New Roman" w:eastAsia="Times New Roman" w:hAnsi="Times New Roman" w:cs="Times New Roman"/>
        </w:rPr>
        <w:t>у</w:t>
      </w:r>
      <w:r>
        <w:rPr>
          <w:rFonts w:ascii="Times New Roman" w:eastAsia="Times New Roman" w:hAnsi="Times New Roman" w:cs="Times New Roman"/>
        </w:rPr>
        <w:t xml:space="preserve">правлял транспортным средством </w:t>
      </w:r>
      <w:r>
        <w:rPr>
          <w:rFonts w:ascii="Times New Roman" w:eastAsia="Times New Roman" w:hAnsi="Times New Roman" w:cs="Times New Roman"/>
        </w:rPr>
        <w:t>Ямаха МТ-09</w:t>
      </w:r>
      <w:r>
        <w:rPr>
          <w:rFonts w:ascii="Times New Roman" w:eastAsia="Times New Roman" w:hAnsi="Times New Roman" w:cs="Times New Roman"/>
        </w:rPr>
        <w:t xml:space="preserve">, не зарегистрированным в установленном </w:t>
      </w:r>
      <w:hyperlink r:id="rId4" w:anchor="/multilink/12125267/paragraph/3591/number/0" w:history="1">
        <w:r>
          <w:rPr>
            <w:rFonts w:ascii="Times New Roman" w:eastAsia="Times New Roman" w:hAnsi="Times New Roman" w:cs="Times New Roman"/>
            <w:color w:val="0000EE"/>
          </w:rPr>
          <w:t>порядке</w:t>
        </w:r>
      </w:hyperlink>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Из разъяснений, содержащихся в </w:t>
      </w:r>
      <w:hyperlink r:id="rId4" w:anchor="/document/12139487/entry/20" w:history="1">
        <w:r>
          <w:rPr>
            <w:rFonts w:ascii="Times New Roman" w:eastAsia="Times New Roman" w:hAnsi="Times New Roman" w:cs="Times New Roman"/>
            <w:color w:val="0000EE"/>
          </w:rPr>
          <w:t>пункте 20</w:t>
        </w:r>
      </w:hyperlink>
      <w:r>
        <w:rPr>
          <w:rFonts w:ascii="Times New Roman" w:eastAsia="Times New Roman" w:hAnsi="Times New Roman" w:cs="Times New Roman"/>
        </w:rPr>
        <w:t xml:space="preserve"> Постановления Пленума Верховного Суда Российской Федерации от 24.03.2005 N 5 "О некоторых вопросах, возникающих у судов при применении </w:t>
      </w:r>
      <w:hyperlink r:id="rId4" w:anchor="/document/12125267/entry/0" w:history="1">
        <w:r>
          <w:rPr>
            <w:rFonts w:ascii="Times New Roman" w:eastAsia="Times New Roman" w:hAnsi="Times New Roman" w:cs="Times New Roman"/>
            <w:color w:val="0000EE"/>
          </w:rPr>
          <w:t>Кодекса Российской Федерации об административных правонарушениях</w:t>
        </w:r>
      </w:hyperlink>
      <w:r>
        <w:rPr>
          <w:rFonts w:ascii="Times New Roman" w:eastAsia="Times New Roman" w:hAnsi="Times New Roman" w:cs="Times New Roman"/>
        </w:rPr>
        <w:t xml:space="preserve">" следует, что несмотря на обязательность указания в протоколе об административном правонарушении наряду с другими сведениями, перечисленными в </w:t>
      </w:r>
      <w:hyperlink r:id="rId4" w:anchor="/document/12125267/entry/28202" w:history="1">
        <w:r>
          <w:rPr>
            <w:rFonts w:ascii="Times New Roman" w:eastAsia="Times New Roman" w:hAnsi="Times New Roman" w:cs="Times New Roman"/>
            <w:color w:val="0000EE"/>
          </w:rPr>
          <w:t>части</w:t>
        </w:r>
        <w:r>
          <w:rPr>
            <w:rFonts w:ascii="Times New Roman" w:eastAsia="Times New Roman" w:hAnsi="Times New Roman" w:cs="Times New Roman"/>
            <w:color w:val="0000EE"/>
          </w:rPr>
          <w:t> </w:t>
        </w:r>
        <w:r>
          <w:rPr>
            <w:rFonts w:ascii="Times New Roman" w:eastAsia="Times New Roman" w:hAnsi="Times New Roman" w:cs="Times New Roman"/>
            <w:color w:val="0000EE"/>
          </w:rPr>
          <w:t>2</w:t>
        </w:r>
        <w:r>
          <w:rPr>
            <w:rFonts w:ascii="Times New Roman" w:eastAsia="Times New Roman" w:hAnsi="Times New Roman" w:cs="Times New Roman"/>
            <w:color w:val="0000EE"/>
          </w:rPr>
          <w:t> </w:t>
        </w:r>
        <w:r>
          <w:rPr>
            <w:rFonts w:ascii="Times New Roman" w:eastAsia="Times New Roman" w:hAnsi="Times New Roman" w:cs="Times New Roman"/>
            <w:color w:val="0000EE"/>
          </w:rPr>
          <w:t>статьи</w:t>
        </w:r>
        <w:r>
          <w:rPr>
            <w:rFonts w:ascii="Times New Roman" w:eastAsia="Times New Roman" w:hAnsi="Times New Roman" w:cs="Times New Roman"/>
            <w:color w:val="0000EE"/>
          </w:rPr>
          <w:t> </w:t>
        </w:r>
        <w:r>
          <w:rPr>
            <w:rFonts w:ascii="Times New Roman" w:eastAsia="Times New Roman" w:hAnsi="Times New Roman" w:cs="Times New Roman"/>
            <w:color w:val="0000EE"/>
          </w:rPr>
          <w:t>28.2</w:t>
        </w:r>
      </w:hyperlink>
      <w:r>
        <w:rPr>
          <w:rFonts w:ascii="Times New Roman" w:eastAsia="Times New Roman" w:hAnsi="Times New Roman" w:cs="Times New Roman"/>
        </w:rPr>
        <w:t xml:space="preserve"> КоАП РФ, конкретной статьи </w:t>
      </w:r>
      <w:hyperlink r:id="rId4" w:anchor="/document/12125267/entry/0" w:history="1">
        <w:r>
          <w:rPr>
            <w:rFonts w:ascii="Times New Roman" w:eastAsia="Times New Roman" w:hAnsi="Times New Roman" w:cs="Times New Roman"/>
            <w:color w:val="0000EE"/>
          </w:rPr>
          <w:t>КоАП</w:t>
        </w:r>
      </w:hyperlink>
      <w:r>
        <w:rPr>
          <w:rFonts w:ascii="Times New Roman" w:eastAsia="Times New Roman" w:hAnsi="Times New Roman" w:cs="Times New Roman"/>
        </w:rPr>
        <w:t xml:space="preserve"> РФ или закона субъекта Российской Федерации,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лица </w:t>
      </w:r>
      <w:hyperlink r:id="rId4" w:anchor="/document/12125267/entry/0" w:history="1">
        <w:r>
          <w:rPr>
            <w:rFonts w:ascii="Times New Roman" w:eastAsia="Times New Roman" w:hAnsi="Times New Roman" w:cs="Times New Roman"/>
            <w:color w:val="0000EE"/>
          </w:rPr>
          <w:t>КоАП</w:t>
        </w:r>
      </w:hyperlink>
      <w:r>
        <w:rPr>
          <w:rFonts w:ascii="Times New Roman" w:eastAsia="Times New Roman" w:hAnsi="Times New Roman" w:cs="Times New Roman"/>
        </w:rPr>
        <w:t xml:space="preserve"> РФ относит к полномочиям судьи.</w:t>
      </w:r>
    </w:p>
    <w:p>
      <w:pPr>
        <w:spacing w:before="0" w:after="0"/>
        <w:ind w:firstLine="708"/>
        <w:jc w:val="both"/>
      </w:pPr>
      <w:r>
        <w:rPr>
          <w:rFonts w:ascii="Times New Roman" w:eastAsia="Times New Roman" w:hAnsi="Times New Roman" w:cs="Times New Roman"/>
        </w:rPr>
        <w:t xml:space="preserve">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w:t>
      </w:r>
      <w:hyperlink r:id="rId4" w:anchor="/document/12125267/entry/0" w:history="1">
        <w:r>
          <w:rPr>
            <w:rFonts w:ascii="Times New Roman" w:eastAsia="Times New Roman" w:hAnsi="Times New Roman" w:cs="Times New Roman"/>
            <w:color w:val="0000EE"/>
          </w:rPr>
          <w:t>КоАП</w:t>
        </w:r>
      </w:hyperlink>
      <w:r>
        <w:rPr>
          <w:rFonts w:ascii="Times New Roman" w:eastAsia="Times New Roman" w:hAnsi="Times New Roman" w:cs="Times New Roman"/>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pPr>
        <w:spacing w:before="0" w:after="0"/>
        <w:ind w:firstLine="708"/>
        <w:jc w:val="both"/>
      </w:pPr>
      <w:r>
        <w:rPr>
          <w:rFonts w:ascii="Times New Roman" w:eastAsia="Times New Roman" w:hAnsi="Times New Roman" w:cs="Times New Roman"/>
        </w:rPr>
        <w:t xml:space="preserve">В настоящем случае, пользуясь правом окончательной юридической квалификации вне зависимости от отнесения рассмотрения дела к компетенции должностных лиц, мировой судья, принимая во внимание единый родовой объект посягательства правонарушений (предусмотренных ч. 1 ст. </w:t>
      </w:r>
      <w:hyperlink r:id="rId4" w:anchor="/document/12125267/entry/12101" w:history="1">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12.1</w:t>
        </w:r>
      </w:hyperlink>
      <w:r>
        <w:rPr>
          <w:rFonts w:ascii="Times New Roman" w:eastAsia="Times New Roman" w:hAnsi="Times New Roman" w:cs="Times New Roman"/>
        </w:rPr>
        <w:t xml:space="preserve"> и ч. 2 ст. 12.2 КоАП РФ) приходит к выводу о необходимости переквалификации действий </w:t>
      </w:r>
      <w:r>
        <w:rPr>
          <w:rFonts w:ascii="Times New Roman" w:eastAsia="Times New Roman" w:hAnsi="Times New Roman" w:cs="Times New Roman"/>
        </w:rPr>
        <w:t>Опалева</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 xml:space="preserve">на ч. 1 ст. 12.1 КоАП РФ - управление транспортным средством, не зарегистрированным в установленном </w:t>
      </w:r>
      <w:hyperlink r:id="rId4" w:anchor="/multilink/12125267/paragraph/3591/number/0" w:history="1">
        <w:r>
          <w:rPr>
            <w:rFonts w:ascii="Times New Roman" w:eastAsia="Times New Roman" w:hAnsi="Times New Roman" w:cs="Times New Roman"/>
            <w:color w:val="0000EE"/>
          </w:rPr>
          <w:t>порядке</w:t>
        </w:r>
      </w:hyperlink>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Представленные в материалы дела доказательства являются допустимыми, относимыми и в своей совокупности достаточными для установления вины </w:t>
      </w:r>
      <w:r>
        <w:rPr>
          <w:rFonts w:ascii="Times New Roman" w:eastAsia="Times New Roman" w:hAnsi="Times New Roman" w:cs="Times New Roman"/>
        </w:rPr>
        <w:t>Опалева</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ч. 1 ст. 12.1 КоАП РФ. </w:t>
      </w:r>
    </w:p>
    <w:p>
      <w:pPr>
        <w:spacing w:before="0" w:after="0"/>
        <w:ind w:firstLine="708"/>
        <w:jc w:val="both"/>
      </w:pPr>
      <w:r>
        <w:rPr>
          <w:rFonts w:ascii="Times New Roman" w:eastAsia="Times New Roman" w:hAnsi="Times New Roman" w:cs="Times New Roman"/>
        </w:rPr>
        <w:t xml:space="preserve">Протокол об административном правонарушении составлен уполномоченным должностным лицом с соблюдением требований </w:t>
      </w:r>
      <w:hyperlink r:id="rId4" w:anchor="/document/12125267/entry/282" w:history="1">
        <w:r>
          <w:rPr>
            <w:rFonts w:ascii="Times New Roman" w:eastAsia="Times New Roman" w:hAnsi="Times New Roman" w:cs="Times New Roman"/>
            <w:color w:val="0000EE"/>
          </w:rPr>
          <w:t>статьи 28.2</w:t>
        </w:r>
      </w:hyperlink>
      <w:r>
        <w:rPr>
          <w:rFonts w:ascii="Times New Roman" w:eastAsia="Times New Roman" w:hAnsi="Times New Roman" w:cs="Times New Roman"/>
        </w:rPr>
        <w:t xml:space="preserve"> Кодекса Российской Федерации об административных правонарушениях. Права, предусмотренные </w:t>
      </w:r>
      <w:hyperlink r:id="rId4" w:anchor="/document/10103000/entry/51" w:history="1">
        <w:r>
          <w:rPr>
            <w:rFonts w:ascii="Times New Roman" w:eastAsia="Times New Roman" w:hAnsi="Times New Roman" w:cs="Times New Roman"/>
            <w:color w:val="0000EE"/>
          </w:rPr>
          <w:t>статьей 51</w:t>
        </w:r>
      </w:hyperlink>
      <w:r>
        <w:rPr>
          <w:rFonts w:ascii="Times New Roman" w:eastAsia="Times New Roman" w:hAnsi="Times New Roman" w:cs="Times New Roman"/>
        </w:rPr>
        <w:t xml:space="preserve"> Конституции Российской Федерации и </w:t>
      </w:r>
      <w:hyperlink r:id="rId4" w:anchor="/document/12125267/entry/251" w:history="1">
        <w:r>
          <w:rPr>
            <w:rFonts w:ascii="Times New Roman" w:eastAsia="Times New Roman" w:hAnsi="Times New Roman" w:cs="Times New Roman"/>
            <w:color w:val="0000EE"/>
          </w:rPr>
          <w:t>статьей 25.1</w:t>
        </w:r>
      </w:hyperlink>
      <w:r>
        <w:rPr>
          <w:rFonts w:ascii="Times New Roman" w:eastAsia="Times New Roman" w:hAnsi="Times New Roman" w:cs="Times New Roman"/>
        </w:rPr>
        <w:t xml:space="preserve"> Кодекса Российской Федерации об административных правонарушениях, </w:t>
      </w:r>
      <w:r>
        <w:rPr>
          <w:rFonts w:ascii="Times New Roman" w:eastAsia="Times New Roman" w:hAnsi="Times New Roman" w:cs="Times New Roman"/>
        </w:rPr>
        <w:t>Опалеву</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разъяснены, копия протокола вручена. </w:t>
      </w:r>
    </w:p>
    <w:p>
      <w:pPr>
        <w:spacing w:before="0" w:after="0"/>
        <w:ind w:firstLine="708"/>
        <w:jc w:val="both"/>
      </w:pPr>
      <w:r>
        <w:rPr>
          <w:rFonts w:ascii="Times New Roman" w:eastAsia="Times New Roman" w:hAnsi="Times New Roman" w:cs="Times New Roman"/>
        </w:rPr>
        <w:t xml:space="preserve">Изучением материалов дела установлено, что регистрация </w:t>
      </w:r>
      <w:r>
        <w:rPr>
          <w:rFonts w:ascii="Times New Roman" w:eastAsia="Times New Roman" w:hAnsi="Times New Roman" w:cs="Times New Roman"/>
        </w:rPr>
        <w:t>транспортн</w:t>
      </w:r>
      <w:r>
        <w:rPr>
          <w:rFonts w:ascii="Times New Roman" w:eastAsia="Times New Roman" w:hAnsi="Times New Roman" w:cs="Times New Roman"/>
        </w:rPr>
        <w:t>ого</w:t>
      </w:r>
      <w:r>
        <w:rPr>
          <w:rFonts w:ascii="Times New Roman" w:eastAsia="Times New Roman" w:hAnsi="Times New Roman" w:cs="Times New Roman"/>
        </w:rPr>
        <w:t xml:space="preserve"> средств</w:t>
      </w:r>
      <w:r>
        <w:rPr>
          <w:rFonts w:ascii="Times New Roman" w:eastAsia="Times New Roman" w:hAnsi="Times New Roman" w:cs="Times New Roman"/>
        </w:rPr>
        <w:t>а</w:t>
      </w:r>
      <w:r>
        <w:rPr>
          <w:rFonts w:ascii="Times New Roman" w:eastAsia="Times New Roman" w:hAnsi="Times New Roman" w:cs="Times New Roman"/>
        </w:rPr>
        <w:t xml:space="preserve"> </w:t>
      </w:r>
      <w:r>
        <w:rPr>
          <w:rFonts w:ascii="Times New Roman" w:eastAsia="Times New Roman" w:hAnsi="Times New Roman" w:cs="Times New Roman"/>
        </w:rPr>
        <w:t xml:space="preserve">Ямаха МТ-09 </w:t>
      </w:r>
      <w:r>
        <w:rPr>
          <w:rFonts w:ascii="Times New Roman" w:eastAsia="Times New Roman" w:hAnsi="Times New Roman" w:cs="Times New Roman"/>
        </w:rPr>
        <w:t xml:space="preserve">была прекращена </w:t>
      </w:r>
      <w:r>
        <w:rPr>
          <w:rFonts w:ascii="Times New Roman" w:eastAsia="Times New Roman" w:hAnsi="Times New Roman" w:cs="Times New Roman"/>
        </w:rPr>
        <w:t>04.12</w:t>
      </w:r>
      <w:r>
        <w:rPr>
          <w:rFonts w:ascii="Times New Roman" w:eastAsia="Times New Roman" w:hAnsi="Times New Roman" w:cs="Times New Roman"/>
        </w:rPr>
        <w:t>.202</w:t>
      </w:r>
      <w:r>
        <w:rPr>
          <w:rFonts w:ascii="Times New Roman" w:eastAsia="Times New Roman" w:hAnsi="Times New Roman" w:cs="Times New Roman"/>
        </w:rPr>
        <w:t>1</w:t>
      </w:r>
      <w:r>
        <w:rPr>
          <w:rFonts w:ascii="Times New Roman" w:eastAsia="Times New Roman" w:hAnsi="Times New Roman" w:cs="Times New Roman"/>
        </w:rPr>
        <w:t xml:space="preserve"> (в связи с </w:t>
      </w:r>
      <w:r>
        <w:rPr>
          <w:rFonts w:ascii="Times New Roman" w:eastAsia="Times New Roman" w:hAnsi="Times New Roman" w:cs="Times New Roman"/>
        </w:rPr>
        <w:t>наличием сведений о смерти физического лица</w:t>
      </w:r>
      <w:r>
        <w:rPr>
          <w:rFonts w:ascii="Times New Roman" w:eastAsia="Times New Roman" w:hAnsi="Times New Roman" w:cs="Times New Roman"/>
        </w:rPr>
        <w:t>)</w:t>
      </w:r>
      <w:r>
        <w:rPr>
          <w:rFonts w:ascii="Times New Roman" w:eastAsia="Times New Roman" w:hAnsi="Times New Roman" w:cs="Times New Roman"/>
        </w:rPr>
        <w:t>, 23.05.2023 был заключен договор купли-продажи транспортного средства по наследству,</w:t>
      </w:r>
      <w:r>
        <w:rPr>
          <w:rFonts w:ascii="Times New Roman" w:eastAsia="Times New Roman" w:hAnsi="Times New Roman" w:cs="Times New Roman"/>
        </w:rPr>
        <w:t xml:space="preserve"> и до момента выявления административного правонарушения, то есть в срок, значительно превышающий 10 суток, транспортное средство в установленном законом порядке не зарегистрировано. </w:t>
      </w:r>
    </w:p>
    <w:p>
      <w:pPr>
        <w:spacing w:before="0" w:after="0"/>
        <w:ind w:firstLine="708"/>
        <w:jc w:val="both"/>
      </w:pPr>
      <w:r>
        <w:rPr>
          <w:rFonts w:ascii="Times New Roman" w:eastAsia="Times New Roman" w:hAnsi="Times New Roman" w:cs="Times New Roman"/>
        </w:rPr>
        <w:t>Н</w:t>
      </w:r>
      <w:r>
        <w:rPr>
          <w:rFonts w:ascii="Times New Roman" w:eastAsia="Times New Roman" w:hAnsi="Times New Roman" w:cs="Times New Roman"/>
        </w:rPr>
        <w:t>а момент выявления административного правонарушения сведения об изменении регистрационных данных в части собственника транспортного средства</w:t>
      </w:r>
      <w:r>
        <w:rPr>
          <w:rFonts w:ascii="Times New Roman" w:eastAsia="Times New Roman" w:hAnsi="Times New Roman" w:cs="Times New Roman"/>
        </w:rPr>
        <w:t xml:space="preserve"> </w:t>
      </w:r>
      <w:r>
        <w:rPr>
          <w:rFonts w:ascii="Times New Roman" w:eastAsia="Times New Roman" w:hAnsi="Times New Roman" w:cs="Times New Roman"/>
        </w:rPr>
        <w:t>Опалева</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установленном порядке внесены не были. </w:t>
      </w:r>
    </w:p>
    <w:p>
      <w:pPr>
        <w:spacing w:before="0" w:after="0"/>
        <w:ind w:firstLine="708"/>
        <w:jc w:val="both"/>
      </w:pPr>
      <w:r>
        <w:rPr>
          <w:rFonts w:ascii="Times New Roman" w:eastAsia="Times New Roman" w:hAnsi="Times New Roman" w:cs="Times New Roman"/>
        </w:rPr>
        <w:t xml:space="preserve">В соответствии с разъяснениями, содержащимися в </w:t>
      </w:r>
      <w:hyperlink r:id="rId4" w:anchor="/document/72280274/entry/0" w:history="1">
        <w:r>
          <w:rPr>
            <w:rFonts w:ascii="Times New Roman" w:eastAsia="Times New Roman" w:hAnsi="Times New Roman" w:cs="Times New Roman"/>
            <w:color w:val="0000EE"/>
          </w:rPr>
          <w:t>постановлении</w:t>
        </w:r>
      </w:hyperlink>
      <w:r>
        <w:rPr>
          <w:rFonts w:ascii="Times New Roman" w:eastAsia="Times New Roman" w:hAnsi="Times New Roman" w:cs="Times New Roman"/>
        </w:rPr>
        <w:t xml:space="preserve">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w:t>
      </w:r>
      <w:hyperlink r:id="rId4" w:anchor="/document/12125267/entry/120" w:history="1">
        <w:r>
          <w:rPr>
            <w:rFonts w:ascii="Times New Roman" w:eastAsia="Times New Roman" w:hAnsi="Times New Roman" w:cs="Times New Roman"/>
            <w:color w:val="0000EE"/>
          </w:rPr>
          <w:t>главой 12</w:t>
        </w:r>
      </w:hyperlink>
      <w:r>
        <w:rPr>
          <w:rFonts w:ascii="Times New Roman" w:eastAsia="Times New Roman" w:hAnsi="Times New Roman" w:cs="Times New Roman"/>
        </w:rPr>
        <w:t xml:space="preserve"> Кодекса Российской Федерации об административных правонарушениях", согласно которым административное правонарушение, предусмотренное </w:t>
      </w:r>
      <w:hyperlink r:id="rId4" w:anchor="/document/12125267/entry/12101" w:history="1">
        <w:r>
          <w:rPr>
            <w:rFonts w:ascii="Times New Roman" w:eastAsia="Times New Roman" w:hAnsi="Times New Roman" w:cs="Times New Roman"/>
            <w:color w:val="0000EE"/>
          </w:rPr>
          <w:t>частью 1 статьи 12.1</w:t>
        </w:r>
      </w:hyperlink>
      <w:r>
        <w:rPr>
          <w:rFonts w:ascii="Times New Roman" w:eastAsia="Times New Roman" w:hAnsi="Times New Roman" w:cs="Times New Roman"/>
        </w:rPr>
        <w:t xml:space="preserve"> Кодекса Российской Федерации об административных правонарушениях, выражается в управлении транспортным средством, в отношении которого не выполнена предусмотренная законом обязанность по его регистрации (постановке на государственный учет) или по внесению изменений в регистрационные данные транспортного средства в случаях, установленных законом, в том числе когда транспортное средство было снято с регистрационного учета, и при этом не реализована обязанность по его регистрации в установленный законом срок, либо регистрация транспортного средства прекращена (аннулирована).</w:t>
      </w:r>
    </w:p>
    <w:p>
      <w:pPr>
        <w:spacing w:before="0" w:after="0"/>
        <w:ind w:firstLine="708"/>
        <w:jc w:val="both"/>
      </w:pPr>
      <w:r>
        <w:rPr>
          <w:rFonts w:ascii="Times New Roman" w:eastAsia="Times New Roman" w:hAnsi="Times New Roman" w:cs="Times New Roman"/>
        </w:rPr>
        <w:t>Административной ответственности по указанным нормам подлежит лицо, управляющее не зарегистрированным в установленном порядке транспортным средством, независимо от того, на ком лежит обязанность по его регистрации.</w:t>
      </w:r>
    </w:p>
    <w:p>
      <w:pPr>
        <w:spacing w:before="0" w:after="0"/>
        <w:ind w:firstLine="708"/>
        <w:jc w:val="both"/>
      </w:pPr>
      <w:r>
        <w:rPr>
          <w:rFonts w:ascii="Times New Roman" w:eastAsia="Times New Roman" w:hAnsi="Times New Roman" w:cs="Times New Roman"/>
        </w:rPr>
        <w:t xml:space="preserve">Таким образом, действия </w:t>
      </w:r>
      <w:r>
        <w:rPr>
          <w:rFonts w:ascii="Times New Roman" w:eastAsia="Times New Roman" w:hAnsi="Times New Roman" w:cs="Times New Roman"/>
        </w:rPr>
        <w:t>Опалева</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 xml:space="preserve">образуют состав административного правонарушения, предусмотренного </w:t>
      </w:r>
      <w:hyperlink r:id="rId4" w:anchor="/document/12125267/entry/12101" w:history="1">
        <w:r>
          <w:rPr>
            <w:rFonts w:ascii="Times New Roman" w:eastAsia="Times New Roman" w:hAnsi="Times New Roman" w:cs="Times New Roman"/>
            <w:color w:val="0000EE"/>
          </w:rPr>
          <w:t>частью 1 статьи 12.1</w:t>
        </w:r>
      </w:hyperlink>
      <w:r>
        <w:rPr>
          <w:rFonts w:ascii="Times New Roman" w:eastAsia="Times New Roman" w:hAnsi="Times New Roman" w:cs="Times New Roman"/>
        </w:rPr>
        <w:t xml:space="preserve"> Кодекса Российской Федерации об административных правонарушениях.</w:t>
      </w:r>
    </w:p>
    <w:p>
      <w:pPr>
        <w:spacing w:before="0" w:after="0"/>
        <w:ind w:firstLine="708"/>
        <w:jc w:val="both"/>
      </w:pPr>
      <w:r>
        <w:rPr>
          <w:rFonts w:ascii="Times New Roman" w:eastAsia="Times New Roman" w:hAnsi="Times New Roman" w:cs="Times New Roman"/>
        </w:rPr>
        <w:t>Вина в совершении административного правонарушения доказана</w:t>
      </w:r>
      <w:r>
        <w:rPr>
          <w:rFonts w:ascii="Times New Roman" w:eastAsia="Times New Roman" w:hAnsi="Times New Roman" w:cs="Times New Roman"/>
        </w:rPr>
        <w:t xml:space="preserve"> выше перечисленными доказательствами.</w:t>
      </w:r>
    </w:p>
    <w:p>
      <w:pPr>
        <w:spacing w:before="0" w:after="0"/>
        <w:ind w:firstLine="708"/>
        <w:jc w:val="both"/>
      </w:pPr>
      <w:r>
        <w:rPr>
          <w:rFonts w:ascii="Times New Roman" w:eastAsia="Times New Roman" w:hAnsi="Times New Roman" w:cs="Times New Roman"/>
        </w:rPr>
        <w:t xml:space="preserve">Вышеизложенные доказательства в своей совокупности относимы, допустимы, достоверны и свидетельствуют о виновности </w:t>
      </w:r>
      <w:r>
        <w:rPr>
          <w:rFonts w:ascii="Times New Roman" w:eastAsia="Times New Roman" w:hAnsi="Times New Roman" w:cs="Times New Roman"/>
        </w:rPr>
        <w:t>Опалева</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в инкриминируемом административном правонарушении.</w:t>
      </w:r>
    </w:p>
    <w:p>
      <w:pPr>
        <w:spacing w:before="0" w:after="0"/>
        <w:ind w:firstLine="708"/>
        <w:jc w:val="both"/>
      </w:pPr>
      <w:r>
        <w:rPr>
          <w:rFonts w:ascii="Times New Roman" w:eastAsia="Times New Roman" w:hAnsi="Times New Roman" w:cs="Times New Roman"/>
        </w:rPr>
        <w:t>Обстоятельств, смягчающих наказание, в соответствии со ст. 4.2 КоАП РФ, судом не установлено.</w:t>
      </w:r>
    </w:p>
    <w:p>
      <w:pPr>
        <w:spacing w:before="0" w:after="0"/>
        <w:ind w:firstLine="708"/>
        <w:jc w:val="both"/>
      </w:pPr>
      <w:r>
        <w:rPr>
          <w:rFonts w:ascii="Times New Roman" w:eastAsia="Times New Roman" w:hAnsi="Times New Roman" w:cs="Times New Roman"/>
        </w:rPr>
        <w:t>Обстоятельством, отягчающим административную ответственность, в соответствии со ст.4.3 КоАП РФ, является повторное совершение однородного правонарушения.</w:t>
      </w:r>
    </w:p>
    <w:p>
      <w:pPr>
        <w:spacing w:before="0" w:after="0"/>
        <w:ind w:firstLine="708"/>
        <w:jc w:val="both"/>
      </w:pPr>
      <w:r>
        <w:rPr>
          <w:rFonts w:ascii="Times New Roman" w:eastAsia="Times New Roman" w:hAnsi="Times New Roman" w:cs="Times New Roman"/>
        </w:rPr>
        <w:t>При определении меры наказания суд учитывает характер и степень общественной опасности деяния, данные о личности нарушителя.</w:t>
      </w:r>
    </w:p>
    <w:p>
      <w:pPr>
        <w:spacing w:before="0" w:after="0"/>
        <w:jc w:val="both"/>
        <w:rPr>
          <w:sz w:val="24"/>
          <w:szCs w:val="24"/>
        </w:rPr>
      </w:pPr>
      <w:r>
        <w:rPr>
          <w:sz w:val="24"/>
          <w:szCs w:val="24"/>
        </w:rPr>
        <w:tab/>
      </w:r>
      <w:r>
        <w:rPr>
          <w:rFonts w:ascii="Times New Roman" w:eastAsia="Times New Roman" w:hAnsi="Times New Roman" w:cs="Times New Roman"/>
        </w:rPr>
        <w:t>На основании ст. 29.10 Кодекса РФ об административных правонарушениях,</w:t>
      </w:r>
      <w:r>
        <w:rPr>
          <w:rFonts w:ascii="Times New Roman" w:eastAsia="Times New Roman" w:hAnsi="Times New Roman" w:cs="Times New Roman"/>
        </w:rPr>
        <w:t xml:space="preserve"> мировой судья</w:t>
      </w:r>
    </w:p>
    <w:p>
      <w:pPr>
        <w:spacing w:before="0" w:after="0"/>
        <w:jc w:val="both"/>
      </w:pPr>
    </w:p>
    <w:p>
      <w:pPr>
        <w:spacing w:before="0" w:after="0"/>
        <w:jc w:val="center"/>
      </w:pPr>
      <w:r>
        <w:rPr>
          <w:rFonts w:ascii="Times New Roman" w:eastAsia="Times New Roman" w:hAnsi="Times New Roman" w:cs="Times New Roman"/>
        </w:rPr>
        <w:t>П О С Т А Н О В И Л:</w:t>
      </w:r>
    </w:p>
    <w:p>
      <w:pPr>
        <w:spacing w:before="0" w:after="0"/>
        <w:jc w:val="both"/>
      </w:pPr>
    </w:p>
    <w:p>
      <w:pPr>
        <w:spacing w:before="0" w:after="0"/>
        <w:ind w:firstLine="708"/>
        <w:jc w:val="both"/>
      </w:pPr>
      <w:r>
        <w:rPr>
          <w:rFonts w:ascii="Times New Roman" w:eastAsia="Times New Roman" w:hAnsi="Times New Roman" w:cs="Times New Roman"/>
        </w:rPr>
        <w:t xml:space="preserve">Переквалифицировать действия </w:t>
      </w:r>
      <w:r>
        <w:rPr>
          <w:rFonts w:ascii="Times New Roman" w:eastAsia="Times New Roman" w:hAnsi="Times New Roman" w:cs="Times New Roman"/>
        </w:rPr>
        <w:t>Опалева</w:t>
      </w:r>
      <w:r>
        <w:rPr>
          <w:rFonts w:ascii="Times New Roman" w:eastAsia="Times New Roman" w:hAnsi="Times New Roman" w:cs="Times New Roman"/>
        </w:rPr>
        <w:t xml:space="preserve"> Александра Вениаминовича</w:t>
      </w:r>
      <w:r>
        <w:rPr>
          <w:rFonts w:ascii="Times New Roman" w:eastAsia="Times New Roman" w:hAnsi="Times New Roman" w:cs="Times New Roman"/>
        </w:rPr>
        <w:t xml:space="preserve"> </w:t>
      </w:r>
      <w:r>
        <w:rPr>
          <w:rFonts w:ascii="Times New Roman" w:eastAsia="Times New Roman" w:hAnsi="Times New Roman" w:cs="Times New Roman"/>
        </w:rPr>
        <w:t>с ч.2 ст.12.2 КоАП РФ на ч.1 ст.12.1 КоАП РФ.</w:t>
      </w:r>
    </w:p>
    <w:p>
      <w:pPr>
        <w:spacing w:before="0" w:after="0"/>
        <w:ind w:firstLine="708"/>
        <w:jc w:val="both"/>
      </w:pPr>
      <w:r>
        <w:rPr>
          <w:rFonts w:ascii="Times New Roman" w:eastAsia="Times New Roman" w:hAnsi="Times New Roman" w:cs="Times New Roman"/>
        </w:rPr>
        <w:t xml:space="preserve">Признать </w:t>
      </w:r>
      <w:r>
        <w:rPr>
          <w:rFonts w:ascii="Times New Roman" w:eastAsia="Times New Roman" w:hAnsi="Times New Roman" w:cs="Times New Roman"/>
        </w:rPr>
        <w:t>Опалева</w:t>
      </w:r>
      <w:r>
        <w:rPr>
          <w:rFonts w:ascii="Times New Roman" w:eastAsia="Times New Roman" w:hAnsi="Times New Roman" w:cs="Times New Roman"/>
        </w:rPr>
        <w:t xml:space="preserve"> Александра Вениаминовича</w:t>
      </w:r>
      <w:r>
        <w:rPr>
          <w:rFonts w:ascii="Times New Roman" w:eastAsia="Times New Roman" w:hAnsi="Times New Roman" w:cs="Times New Roman"/>
        </w:rPr>
        <w:t xml:space="preserve"> </w:t>
      </w:r>
      <w:r>
        <w:rPr>
          <w:rFonts w:ascii="Times New Roman" w:eastAsia="Times New Roman" w:hAnsi="Times New Roman" w:cs="Times New Roman"/>
        </w:rPr>
        <w:t>виновн</w:t>
      </w:r>
      <w:r>
        <w:rPr>
          <w:rFonts w:ascii="Times New Roman" w:eastAsia="Times New Roman" w:hAnsi="Times New Roman" w:cs="Times New Roman"/>
        </w:rPr>
        <w:t>ым</w:t>
      </w:r>
      <w:r>
        <w:rPr>
          <w:rFonts w:ascii="Times New Roman" w:eastAsia="Times New Roman" w:hAnsi="Times New Roman" w:cs="Times New Roman"/>
        </w:rPr>
        <w:t xml:space="preserve"> в совершении административного правонарушения, предусмотренного </w:t>
      </w:r>
      <w:r>
        <w:rPr>
          <w:rFonts w:ascii="Times New Roman" w:eastAsia="Times New Roman" w:hAnsi="Times New Roman" w:cs="Times New Roman"/>
        </w:rPr>
        <w:t xml:space="preserve">ч.1 ст.12.1 </w:t>
      </w:r>
      <w:r>
        <w:rPr>
          <w:rFonts w:ascii="Times New Roman" w:eastAsia="Times New Roman" w:hAnsi="Times New Roman" w:cs="Times New Roman"/>
        </w:rPr>
        <w:t xml:space="preserve">КоАП РФ </w:t>
      </w:r>
      <w:r>
        <w:rPr>
          <w:rFonts w:ascii="Times New Roman" w:eastAsia="Times New Roman" w:hAnsi="Times New Roman" w:cs="Times New Roman"/>
        </w:rPr>
        <w:t>и подвергнуть наказанию в виде административного штрафа в размере 500 рублей.</w:t>
      </w:r>
    </w:p>
    <w:p>
      <w:pPr>
        <w:spacing w:before="0" w:after="0"/>
        <w:ind w:firstLine="708"/>
        <w:jc w:val="both"/>
      </w:pPr>
      <w:r>
        <w:rPr>
          <w:rFonts w:ascii="Times New Roman" w:eastAsia="Times New Roman" w:hAnsi="Times New Roman" w:cs="Times New Roman"/>
        </w:rPr>
        <w:t xml:space="preserve">Жалоба на постановление может быть подана в </w:t>
      </w:r>
      <w:r>
        <w:rPr>
          <w:rFonts w:ascii="Times New Roman" w:eastAsia="Times New Roman" w:hAnsi="Times New Roman" w:cs="Times New Roman"/>
        </w:rPr>
        <w:t>Сургутский</w:t>
      </w:r>
      <w:r>
        <w:rPr>
          <w:rFonts w:ascii="Times New Roman" w:eastAsia="Times New Roman" w:hAnsi="Times New Roman" w:cs="Times New Roman"/>
        </w:rPr>
        <w:t xml:space="preserve"> городской суд в течение десяти суток со дня вручения или получения копии постановления.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Административный штраф перечислять на счет получателя платежа 03100643000000018700 в РКЦ Ханты-Мансийск </w:t>
      </w:r>
      <w:r>
        <w:rPr>
          <w:rFonts w:ascii="Times New Roman" w:eastAsia="Times New Roman" w:hAnsi="Times New Roman" w:cs="Times New Roman"/>
        </w:rPr>
        <w:t>кор</w:t>
      </w:r>
      <w:r>
        <w:rPr>
          <w:rFonts w:ascii="Times New Roman" w:eastAsia="Times New Roman" w:hAnsi="Times New Roman" w:cs="Times New Roman"/>
        </w:rPr>
        <w:t>./</w:t>
      </w:r>
      <w:r>
        <w:rPr>
          <w:rFonts w:ascii="Times New Roman" w:eastAsia="Times New Roman" w:hAnsi="Times New Roman" w:cs="Times New Roman"/>
        </w:rPr>
        <w:t>сч</w:t>
      </w:r>
      <w:r>
        <w:rPr>
          <w:rFonts w:ascii="Times New Roman" w:eastAsia="Times New Roman" w:hAnsi="Times New Roman" w:cs="Times New Roman"/>
        </w:rPr>
        <w:t>. 40102810245370000007 БИК 007162163 ОКТМО 718</w:t>
      </w:r>
      <w:r>
        <w:rPr>
          <w:rFonts w:ascii="Times New Roman" w:eastAsia="Times New Roman" w:hAnsi="Times New Roman" w:cs="Times New Roman"/>
        </w:rPr>
        <w:t>7</w:t>
      </w:r>
      <w:r>
        <w:rPr>
          <w:rFonts w:ascii="Times New Roman" w:eastAsia="Times New Roman" w:hAnsi="Times New Roman" w:cs="Times New Roman"/>
        </w:rPr>
        <w:t>6000 ИНН 8601010390 КПП 860101001 КБК 188 116</w:t>
      </w:r>
      <w:r>
        <w:rPr>
          <w:rFonts w:ascii="Times New Roman" w:eastAsia="Times New Roman" w:hAnsi="Times New Roman" w:cs="Times New Roman"/>
        </w:rPr>
        <w:t> </w:t>
      </w:r>
      <w:r>
        <w:rPr>
          <w:rFonts w:ascii="Times New Roman" w:eastAsia="Times New Roman" w:hAnsi="Times New Roman" w:cs="Times New Roman"/>
        </w:rPr>
        <w:t>011230 1000 1140,</w:t>
      </w:r>
      <w:r>
        <w:rPr>
          <w:rFonts w:ascii="Times New Roman" w:eastAsia="Times New Roman" w:hAnsi="Times New Roman" w:cs="Times New Roman"/>
          <w:b/>
          <w:bCs/>
          <w:i/>
          <w:iCs/>
        </w:rPr>
        <w:t xml:space="preserve"> </w:t>
      </w:r>
      <w:r>
        <w:rPr>
          <w:rFonts w:ascii="Times New Roman" w:eastAsia="Times New Roman" w:hAnsi="Times New Roman" w:cs="Times New Roman"/>
        </w:rPr>
        <w:t xml:space="preserve">получатель: УФК по ХМАО-Югре (УМВД России по ХМАО-Югре). </w:t>
      </w:r>
      <w:r>
        <w:rPr>
          <w:rFonts w:ascii="Times New Roman" w:eastAsia="Times New Roman" w:hAnsi="Times New Roman" w:cs="Times New Roman"/>
          <w:b/>
          <w:bCs/>
        </w:rPr>
        <w:t>УИН: 188104862</w:t>
      </w:r>
      <w:r>
        <w:rPr>
          <w:rFonts w:ascii="Times New Roman" w:eastAsia="Times New Roman" w:hAnsi="Times New Roman" w:cs="Times New Roman"/>
          <w:b/>
          <w:bCs/>
        </w:rPr>
        <w:t>403</w:t>
      </w:r>
      <w:r>
        <w:rPr>
          <w:rFonts w:ascii="Times New Roman" w:eastAsia="Times New Roman" w:hAnsi="Times New Roman" w:cs="Times New Roman"/>
          <w:b/>
          <w:bCs/>
        </w:rPr>
        <w:t>200</w:t>
      </w:r>
      <w:r>
        <w:rPr>
          <w:rFonts w:ascii="Times New Roman" w:eastAsia="Times New Roman" w:hAnsi="Times New Roman" w:cs="Times New Roman"/>
          <w:b/>
          <w:bCs/>
        </w:rPr>
        <w:t>15335</w:t>
      </w:r>
      <w:r>
        <w:rPr>
          <w:rFonts w:ascii="Times New Roman" w:eastAsia="Times New Roman" w:hAnsi="Times New Roman" w:cs="Times New Roman"/>
          <w:b/>
          <w:bCs/>
        </w:rPr>
        <w:t>.</w:t>
      </w:r>
    </w:p>
    <w:p>
      <w:pPr>
        <w:spacing w:before="0" w:after="0"/>
        <w:ind w:firstLine="708"/>
        <w:jc w:val="both"/>
      </w:pPr>
      <w:r>
        <w:rPr>
          <w:rFonts w:ascii="Times New Roman" w:eastAsia="Times New Roman" w:hAnsi="Times New Roman" w:cs="Times New Roman"/>
        </w:rPr>
        <w:t>Взыскатель:</w:t>
      </w:r>
      <w:r>
        <w:rPr>
          <w:rFonts w:ascii="Times New Roman" w:eastAsia="Times New Roman" w:hAnsi="Times New Roman" w:cs="Times New Roman"/>
          <w:b/>
          <w:bCs/>
        </w:rPr>
        <w:t xml:space="preserve"> </w:t>
      </w:r>
      <w:r>
        <w:rPr>
          <w:rFonts w:ascii="Times New Roman" w:eastAsia="Times New Roman" w:hAnsi="Times New Roman" w:cs="Times New Roman"/>
        </w:rPr>
        <w:t>УМВД России по ХМАО-Югре, адрес: ул. Ленина д. 55, г.Ханты-Мансийск, Тюменской области, 628000</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Штраф подлежит уплате в течение 60 дней, копия квитанции предоставляется в 10</w:t>
      </w:r>
      <w:r>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rPr>
        <w:t>каб</w:t>
      </w:r>
      <w:r>
        <w:rPr>
          <w:rFonts w:ascii="Times New Roman" w:eastAsia="Times New Roman" w:hAnsi="Times New Roman" w:cs="Times New Roman"/>
        </w:rPr>
        <w:t>. д.9 ул. Гагарина г. Сургута.</w:t>
      </w:r>
    </w:p>
    <w:p>
      <w:pPr>
        <w:spacing w:before="0" w:after="0"/>
        <w:ind w:firstLine="708"/>
        <w:jc w:val="both"/>
      </w:pPr>
      <w:r>
        <w:rPr>
          <w:rFonts w:ascii="Times New Roman" w:eastAsia="Times New Roman" w:hAnsi="Times New Roman" w:cs="Times New Roman"/>
        </w:rPr>
        <w:t>Разъяснить, что п</w:t>
      </w:r>
      <w:r>
        <w:rPr>
          <w:rFonts w:ascii="Times New Roman" w:eastAsia="Times New Roman" w:hAnsi="Times New Roman" w:cs="Times New Roman"/>
        </w:rPr>
        <w:t xml:space="preserve">ри уплате административного штрафа лицом,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w:t>
      </w:r>
      <w:r>
        <w:rPr>
          <w:rFonts w:ascii="Times New Roman" w:eastAsia="Times New Roman" w:hAnsi="Times New Roman" w:cs="Times New Roman"/>
        </w:rPr>
        <w:t>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w:t>
      </w:r>
      <w:r>
        <w:rPr>
          <w:rFonts w:ascii="Times New Roman" w:eastAsia="Times New Roman" w:hAnsi="Times New Roman" w:cs="Times New Roman"/>
        </w:rPr>
        <w:t xml:space="preserve">. </w:t>
      </w:r>
    </w:p>
    <w:p>
      <w:pPr>
        <w:spacing w:before="0" w:after="0"/>
        <w:ind w:firstLine="720"/>
        <w:jc w:val="both"/>
      </w:pPr>
      <w:r>
        <w:rPr>
          <w:rFonts w:ascii="Times New Roman" w:eastAsia="Times New Roman" w:hAnsi="Times New Roman" w:cs="Times New Roman"/>
        </w:rPr>
        <w:t>Лица, несвоевременно уплатившие штраф, подлежат ответственности по ч. 1 ст.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r>
        <w:rPr>
          <w:rFonts w:ascii="Times New Roman" w:eastAsia="Times New Roman" w:hAnsi="Times New Roman" w:cs="Times New Roman"/>
        </w:rPr>
        <w:t>.</w:t>
      </w:r>
    </w:p>
    <w:p>
      <w:pPr>
        <w:spacing w:before="0" w:after="0"/>
        <w:jc w:val="both"/>
      </w:pPr>
    </w:p>
    <w:p>
      <w:pPr>
        <w:spacing w:before="0" w:after="0"/>
        <w:jc w:val="both"/>
      </w:pPr>
    </w:p>
    <w:p>
      <w:pPr>
        <w:spacing w:before="0" w:after="0"/>
      </w:pPr>
      <w:r>
        <w:rPr>
          <w:rFonts w:ascii="Times New Roman" w:eastAsia="Times New Roman" w:hAnsi="Times New Roman" w:cs="Times New Roman"/>
        </w:rPr>
        <w:t xml:space="preserve">         </w:t>
      </w:r>
      <w:r>
        <w:rPr>
          <w:rFonts w:ascii="Times New Roman" w:eastAsia="Times New Roman" w:hAnsi="Times New Roman" w:cs="Times New Roman"/>
        </w:rPr>
        <w:t>Копия верна</w:t>
      </w:r>
    </w:p>
    <w:p>
      <w:pPr>
        <w:spacing w:before="0" w:after="0"/>
      </w:pPr>
      <w:r>
        <w:rPr>
          <w:rFonts w:ascii="Times New Roman" w:eastAsia="Times New Roman" w:hAnsi="Times New Roman" w:cs="Times New Roman"/>
        </w:rPr>
        <w:t xml:space="preserve">         </w:t>
      </w: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Е.В. Ачкасова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8rplc-7">
    <w:name w:val="cat-UserDefined grp-38 rplc-7"/>
    <w:basedOn w:val="DefaultParagraphFont"/>
  </w:style>
  <w:style w:type="character" w:customStyle="1" w:styleId="cat-UserDefinedgrp-39rplc-9">
    <w:name w:val="cat-UserDefined grp-39 rplc-9"/>
    <w:basedOn w:val="DefaultParagraphFont"/>
  </w:style>
  <w:style w:type="character" w:customStyle="1" w:styleId="cat-UserDefinedgrp-30rplc-11">
    <w:name w:val="cat-UserDefined grp-30 rplc-11"/>
    <w:basedOn w:val="DefaultParagraphFont"/>
  </w:style>
  <w:style w:type="character" w:customStyle="1" w:styleId="cat-UserDefinedgrp-40rplc-13">
    <w:name w:val="cat-UserDefined grp-40 rplc-13"/>
    <w:basedOn w:val="DefaultParagraphFont"/>
  </w:style>
  <w:style w:type="character" w:customStyle="1" w:styleId="cat-UserDefinedgrp-41rplc-14">
    <w:name w:val="cat-UserDefined grp-41 rplc-14"/>
    <w:basedOn w:val="DefaultParagraphFont"/>
  </w:style>
  <w:style w:type="character" w:customStyle="1" w:styleId="cat-UserDefinedgrp-42rplc-26">
    <w:name w:val="cat-UserDefined grp-42 rplc-26"/>
    <w:basedOn w:val="DefaultParagraphFont"/>
  </w:style>
  <w:style w:type="character" w:customStyle="1" w:styleId="cat-UserDefinedgrp-43rplc-37">
    <w:name w:val="cat-UserDefined grp-43 rplc-37"/>
    <w:basedOn w:val="DefaultParagraphFont"/>
  </w:style>
  <w:style w:type="character" w:customStyle="1" w:styleId="cat-UserDefinedgrp-42rplc-41">
    <w:name w:val="cat-UserDefined grp-42 rplc-4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